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56AD" w14:textId="47E0AF0B" w:rsidR="00ED5027" w:rsidRDefault="00D74709" w:rsidP="002A77DC">
      <w:pPr>
        <w:tabs>
          <w:tab w:val="left" w:pos="1620"/>
        </w:tabs>
        <w:spacing w:line="240" w:lineRule="auto"/>
        <w:ind w:left="180"/>
      </w:pPr>
      <w:r>
        <w:rPr>
          <w:rFonts w:ascii="Calibri" w:eastAsia="Calibri" w:hAnsi="Calibri" w:cs="Calibri"/>
          <w:color w:val="444444"/>
          <w:sz w:val="72"/>
          <w:szCs w:val="72"/>
        </w:rPr>
        <w:t xml:space="preserve"> </w:t>
      </w:r>
      <w:r w:rsidR="009156E5">
        <w:pict w14:anchorId="78891194">
          <v:shape id="Picture 24" o:spid="_x0000_i1026" type="#_x0000_t75" style="width:47.5pt;height:47.5pt;visibility:visible;mso-wrap-style:square">
            <v:imagedata r:id="rId8" o:title=""/>
          </v:shape>
        </w:pict>
      </w:r>
      <w:r>
        <w:rPr>
          <w:rFonts w:ascii="Calibri" w:eastAsia="Calibri" w:hAnsi="Calibri" w:cs="Calibri"/>
          <w:color w:val="444444"/>
          <w:sz w:val="72"/>
          <w:szCs w:val="72"/>
        </w:rPr>
        <w:t xml:space="preserve">   </w:t>
      </w:r>
      <w:r w:rsidR="00F95D1C">
        <w:rPr>
          <w:rFonts w:ascii="Calibri" w:eastAsia="Calibri" w:hAnsi="Calibri" w:cs="Calibri"/>
          <w:color w:val="444444"/>
          <w:sz w:val="72"/>
          <w:szCs w:val="72"/>
        </w:rPr>
        <w:tab/>
      </w:r>
      <w:r w:rsidR="004D7C8A" w:rsidRPr="00A35786">
        <w:rPr>
          <w:rFonts w:ascii="Calibri" w:eastAsia="Calibri" w:hAnsi="Calibri" w:cs="Calibri"/>
          <w:b/>
          <w:bCs/>
          <w:color w:val="3D85C6"/>
          <w:sz w:val="72"/>
          <w:szCs w:val="72"/>
        </w:rPr>
        <w:t>Mohammad</w:t>
      </w:r>
      <w:r w:rsidR="00ED5027">
        <w:rPr>
          <w:rFonts w:ascii="Calibri" w:eastAsia="Calibri" w:hAnsi="Calibri" w:cs="Calibri"/>
          <w:b/>
          <w:bCs/>
          <w:sz w:val="72"/>
          <w:szCs w:val="72"/>
        </w:rPr>
        <w:t xml:space="preserve"> </w:t>
      </w:r>
      <w:r w:rsidR="004D7C8A">
        <w:rPr>
          <w:rFonts w:ascii="Calibri" w:eastAsia="Calibri" w:hAnsi="Calibri" w:cs="Calibri"/>
          <w:b/>
          <w:bCs/>
          <w:color w:val="3D85C6"/>
          <w:sz w:val="72"/>
          <w:szCs w:val="72"/>
        </w:rPr>
        <w:t>Metwally</w:t>
      </w:r>
    </w:p>
    <w:p w14:paraId="21A8F2B5" w14:textId="59B64408" w:rsidR="00E83FBD" w:rsidRPr="004E507B" w:rsidRDefault="00E200F7" w:rsidP="004E507B">
      <w:pPr>
        <w:spacing w:line="240" w:lineRule="auto"/>
        <w:rPr>
          <w:rFonts w:ascii="Calibri" w:eastAsia="Calibri" w:hAnsi="Calibri" w:cs="Calibri"/>
          <w:color w:val="999999"/>
          <w:sz w:val="20"/>
          <w:szCs w:val="20"/>
        </w:rPr>
      </w:pPr>
      <w:r>
        <w:rPr>
          <w:rFonts w:ascii="Calibri" w:eastAsia="Calibri" w:hAnsi="Calibri" w:cs="Calibri"/>
          <w:color w:val="999999"/>
          <w:sz w:val="20"/>
          <w:szCs w:val="20"/>
        </w:rPr>
        <w:t xml:space="preserve">Felix </w:t>
      </w:r>
      <w:proofErr w:type="spellStart"/>
      <w:r>
        <w:rPr>
          <w:rFonts w:ascii="Calibri" w:eastAsia="Calibri" w:hAnsi="Calibri" w:cs="Calibri"/>
          <w:color w:val="999999"/>
          <w:sz w:val="20"/>
          <w:szCs w:val="20"/>
        </w:rPr>
        <w:t>Poels</w:t>
      </w:r>
      <w:proofErr w:type="spellEnd"/>
      <w:r w:rsidR="00DE3694">
        <w:rPr>
          <w:rFonts w:ascii="Calibri" w:eastAsia="Calibri" w:hAnsi="Calibri" w:cs="Calibri"/>
          <w:color w:val="999999"/>
          <w:sz w:val="20"/>
          <w:szCs w:val="20"/>
        </w:rPr>
        <w:t xml:space="preserve"> </w:t>
      </w:r>
      <w:r w:rsidR="00421749">
        <w:rPr>
          <w:rFonts w:ascii="Calibri" w:eastAsia="Calibri" w:hAnsi="Calibri" w:cs="Calibri"/>
          <w:color w:val="999999"/>
          <w:sz w:val="20"/>
          <w:szCs w:val="20"/>
        </w:rPr>
        <w:t>5</w:t>
      </w:r>
      <w:r w:rsidR="004B3F8C" w:rsidRPr="004B3F8C">
        <w:rPr>
          <w:rFonts w:ascii="Calibri" w:eastAsia="Calibri" w:hAnsi="Calibri" w:cs="Calibri"/>
          <w:color w:val="999999"/>
          <w:sz w:val="20"/>
          <w:szCs w:val="20"/>
        </w:rPr>
        <w:t>,</w:t>
      </w:r>
      <w:r w:rsidR="00DE3694">
        <w:rPr>
          <w:rFonts w:ascii="Calibri" w:eastAsia="Calibri" w:hAnsi="Calibri" w:cs="Calibri"/>
          <w:color w:val="999999"/>
          <w:sz w:val="20"/>
          <w:szCs w:val="20"/>
        </w:rPr>
        <w:t xml:space="preserve">1150 </w:t>
      </w:r>
      <w:proofErr w:type="spellStart"/>
      <w:r w:rsidR="00DE3694">
        <w:rPr>
          <w:rFonts w:ascii="Calibri" w:eastAsia="Calibri" w:hAnsi="Calibri" w:cs="Calibri"/>
          <w:color w:val="999999"/>
          <w:sz w:val="20"/>
          <w:szCs w:val="20"/>
        </w:rPr>
        <w:t>Woluwe</w:t>
      </w:r>
      <w:proofErr w:type="spellEnd"/>
      <w:r w:rsidR="00DE3694">
        <w:rPr>
          <w:rFonts w:ascii="Calibri" w:eastAsia="Calibri" w:hAnsi="Calibri" w:cs="Calibri"/>
          <w:color w:val="999999"/>
          <w:sz w:val="20"/>
          <w:szCs w:val="20"/>
        </w:rPr>
        <w:t xml:space="preserve"> Saint Pierre</w:t>
      </w:r>
      <w:r w:rsidR="004B3F8C">
        <w:rPr>
          <w:rFonts w:ascii="Calibri" w:eastAsia="Calibri" w:hAnsi="Calibri" w:cs="Calibri"/>
          <w:color w:val="999999"/>
          <w:sz w:val="20"/>
          <w:szCs w:val="20"/>
        </w:rPr>
        <w:t>,</w:t>
      </w:r>
      <w:r w:rsidR="004B3F8C">
        <w:t xml:space="preserve"> </w:t>
      </w:r>
      <w:r w:rsidR="004B3F8C">
        <w:rPr>
          <w:rFonts w:ascii="Calibri" w:eastAsia="Calibri" w:hAnsi="Calibri" w:cs="Calibri"/>
          <w:color w:val="6FA8DC"/>
          <w:sz w:val="20"/>
          <w:szCs w:val="20"/>
        </w:rPr>
        <w:t xml:space="preserve">• </w:t>
      </w:r>
      <w:r w:rsidR="00DE3694">
        <w:rPr>
          <w:rFonts w:ascii="Calibri" w:eastAsia="Calibri" w:hAnsi="Calibri" w:cs="Calibri"/>
          <w:color w:val="999999"/>
          <w:sz w:val="20"/>
          <w:szCs w:val="20"/>
        </w:rPr>
        <w:t>Brussels</w:t>
      </w:r>
      <w:r w:rsidR="004B3F8C" w:rsidRPr="004B3F8C">
        <w:rPr>
          <w:rFonts w:ascii="Calibri" w:eastAsia="Calibri" w:hAnsi="Calibri" w:cs="Calibri"/>
          <w:color w:val="999999"/>
          <w:sz w:val="20"/>
          <w:szCs w:val="20"/>
        </w:rPr>
        <w:t xml:space="preserve">, </w:t>
      </w:r>
      <w:r w:rsidR="00DE3694">
        <w:rPr>
          <w:rFonts w:ascii="Calibri" w:eastAsia="Calibri" w:hAnsi="Calibri" w:cs="Calibri"/>
          <w:color w:val="999999"/>
          <w:sz w:val="20"/>
          <w:szCs w:val="20"/>
        </w:rPr>
        <w:t>Belgium</w:t>
      </w:r>
    </w:p>
    <w:p w14:paraId="6973C4A5" w14:textId="400F59CD" w:rsidR="00ED5027" w:rsidRDefault="00ED5027" w:rsidP="00B8395E">
      <w:pPr>
        <w:spacing w:line="240" w:lineRule="auto"/>
        <w:rPr>
          <w:rFonts w:ascii="Calibri" w:eastAsia="Calibri" w:hAnsi="Calibri" w:cs="Calibri"/>
          <w:color w:val="999999"/>
          <w:sz w:val="20"/>
          <w:szCs w:val="20"/>
        </w:rPr>
      </w:pPr>
      <w:r>
        <w:rPr>
          <w:rFonts w:ascii="Calibri" w:eastAsia="Calibri" w:hAnsi="Calibri" w:cs="Calibri"/>
          <w:b/>
          <w:bCs/>
          <w:color w:val="666666"/>
          <w:sz w:val="20"/>
          <w:szCs w:val="20"/>
        </w:rPr>
        <w:t>CELL</w:t>
      </w:r>
      <w:r>
        <w:rPr>
          <w:rFonts w:ascii="Calibri" w:eastAsia="Calibri" w:hAnsi="Calibri" w:cs="Calibri"/>
          <w:color w:val="6FA8DC"/>
          <w:sz w:val="20"/>
          <w:szCs w:val="20"/>
        </w:rPr>
        <w:t xml:space="preserve"> </w:t>
      </w:r>
      <w:r>
        <w:rPr>
          <w:rFonts w:ascii="Calibri" w:eastAsia="Calibri" w:hAnsi="Calibri" w:cs="Calibri"/>
          <w:color w:val="999999"/>
          <w:sz w:val="20"/>
          <w:szCs w:val="20"/>
        </w:rPr>
        <w:t>(</w:t>
      </w:r>
      <w:r w:rsidR="00904BE6">
        <w:rPr>
          <w:rFonts w:ascii="Calibri" w:eastAsia="Calibri" w:hAnsi="Calibri" w:cs="Calibri"/>
          <w:color w:val="999999"/>
          <w:sz w:val="20"/>
          <w:szCs w:val="20"/>
        </w:rPr>
        <w:t>+</w:t>
      </w:r>
      <w:r w:rsidR="00DE3694">
        <w:rPr>
          <w:rFonts w:ascii="Calibri" w:eastAsia="Calibri" w:hAnsi="Calibri" w:cs="Calibri"/>
          <w:color w:val="999999"/>
          <w:sz w:val="20"/>
          <w:szCs w:val="20"/>
        </w:rPr>
        <w:t>32</w:t>
      </w:r>
      <w:r>
        <w:rPr>
          <w:rFonts w:ascii="Calibri" w:eastAsia="Calibri" w:hAnsi="Calibri" w:cs="Calibri"/>
          <w:color w:val="999999"/>
          <w:sz w:val="20"/>
          <w:szCs w:val="20"/>
        </w:rPr>
        <w:t xml:space="preserve">) </w:t>
      </w:r>
      <w:r w:rsidR="00DE3694">
        <w:rPr>
          <w:rFonts w:ascii="Calibri" w:eastAsia="Calibri" w:hAnsi="Calibri" w:cs="Calibri"/>
          <w:color w:val="999999"/>
          <w:sz w:val="20"/>
          <w:szCs w:val="20"/>
        </w:rPr>
        <w:t>470208443</w:t>
      </w:r>
      <w:r w:rsidR="00904BE6">
        <w:rPr>
          <w:rFonts w:ascii="Calibri" w:eastAsia="Calibri" w:hAnsi="Calibri" w:cs="Calibri"/>
          <w:color w:val="999999"/>
          <w:sz w:val="20"/>
          <w:szCs w:val="20"/>
        </w:rPr>
        <w:t xml:space="preserve"> </w:t>
      </w:r>
      <w:r w:rsidR="00904BE6">
        <w:rPr>
          <w:rFonts w:ascii="Calibri" w:eastAsia="Calibri" w:hAnsi="Calibri" w:cs="Calibri"/>
          <w:color w:val="6FA8DC"/>
          <w:sz w:val="20"/>
          <w:szCs w:val="20"/>
        </w:rPr>
        <w:t>•</w:t>
      </w:r>
      <w:r w:rsidR="00904BE6">
        <w:rPr>
          <w:rFonts w:ascii="Calibri" w:eastAsia="Calibri" w:hAnsi="Calibri" w:cs="Calibri"/>
          <w:color w:val="999999"/>
          <w:sz w:val="20"/>
          <w:szCs w:val="20"/>
        </w:rPr>
        <w:t xml:space="preserve"> </w:t>
      </w:r>
      <w:r w:rsidR="00904BE6">
        <w:rPr>
          <w:rFonts w:ascii="Calibri" w:eastAsia="Calibri" w:hAnsi="Calibri" w:cs="Calibri"/>
          <w:b/>
          <w:bCs/>
          <w:color w:val="666666"/>
          <w:sz w:val="20"/>
          <w:szCs w:val="20"/>
        </w:rPr>
        <w:t>Work</w:t>
      </w:r>
      <w:r w:rsidR="00904BE6">
        <w:rPr>
          <w:rFonts w:ascii="Calibri" w:eastAsia="Calibri" w:hAnsi="Calibri" w:cs="Calibri"/>
          <w:color w:val="6FA8DC"/>
          <w:sz w:val="20"/>
          <w:szCs w:val="20"/>
        </w:rPr>
        <w:t xml:space="preserve"> </w:t>
      </w:r>
      <w:r w:rsidR="00904BE6">
        <w:rPr>
          <w:rFonts w:ascii="Calibri" w:eastAsia="Calibri" w:hAnsi="Calibri" w:cs="Calibri"/>
          <w:color w:val="999999"/>
          <w:sz w:val="20"/>
          <w:szCs w:val="20"/>
        </w:rPr>
        <w:t>(+</w:t>
      </w:r>
      <w:r w:rsidR="00DE3694">
        <w:rPr>
          <w:rFonts w:ascii="Calibri" w:eastAsia="Calibri" w:hAnsi="Calibri" w:cs="Calibri"/>
          <w:color w:val="999999"/>
          <w:sz w:val="20"/>
          <w:szCs w:val="20"/>
        </w:rPr>
        <w:t>32</w:t>
      </w:r>
      <w:r w:rsidR="00904BE6">
        <w:rPr>
          <w:rFonts w:ascii="Calibri" w:eastAsia="Calibri" w:hAnsi="Calibri" w:cs="Calibri"/>
          <w:color w:val="999999"/>
          <w:sz w:val="20"/>
          <w:szCs w:val="20"/>
        </w:rPr>
        <w:t xml:space="preserve">) </w:t>
      </w:r>
      <w:r w:rsidR="00DE3694">
        <w:rPr>
          <w:rFonts w:ascii="Calibri" w:eastAsia="Calibri" w:hAnsi="Calibri" w:cs="Calibri"/>
          <w:color w:val="999999"/>
          <w:sz w:val="18"/>
          <w:szCs w:val="20"/>
        </w:rPr>
        <w:t>48</w:t>
      </w:r>
      <w:r w:rsidR="00734754">
        <w:rPr>
          <w:rFonts w:ascii="Calibri" w:eastAsia="Calibri" w:hAnsi="Calibri" w:cs="Calibri"/>
          <w:color w:val="999999"/>
          <w:sz w:val="18"/>
          <w:szCs w:val="20"/>
        </w:rPr>
        <w:t>7</w:t>
      </w:r>
      <w:r w:rsidR="00DE3694">
        <w:rPr>
          <w:rFonts w:ascii="Calibri" w:eastAsia="Calibri" w:hAnsi="Calibri" w:cs="Calibri"/>
          <w:color w:val="999999"/>
          <w:sz w:val="18"/>
          <w:szCs w:val="20"/>
        </w:rPr>
        <w:t>506225</w:t>
      </w:r>
      <w:r w:rsidR="00B8395E" w:rsidRPr="00413088">
        <w:rPr>
          <w:rFonts w:ascii="Calibri" w:eastAsia="Calibri" w:hAnsi="Calibri" w:cs="Calibri"/>
          <w:color w:val="999999"/>
          <w:sz w:val="18"/>
          <w:szCs w:val="20"/>
        </w:rPr>
        <w:t xml:space="preserve"> </w:t>
      </w:r>
      <w:r>
        <w:rPr>
          <w:rFonts w:ascii="Calibri" w:eastAsia="Calibri" w:hAnsi="Calibri" w:cs="Calibri"/>
          <w:color w:val="6FA8DC"/>
          <w:sz w:val="20"/>
          <w:szCs w:val="20"/>
        </w:rPr>
        <w:t>•</w:t>
      </w:r>
      <w:r>
        <w:rPr>
          <w:rFonts w:ascii="Calibri" w:eastAsia="Calibri" w:hAnsi="Calibri" w:cs="Calibri"/>
          <w:color w:val="999999"/>
          <w:sz w:val="20"/>
          <w:szCs w:val="20"/>
        </w:rPr>
        <w:t xml:space="preserve"> </w:t>
      </w:r>
      <w:r>
        <w:rPr>
          <w:rFonts w:ascii="Calibri" w:eastAsia="Calibri" w:hAnsi="Calibri" w:cs="Calibri"/>
          <w:b/>
          <w:bCs/>
          <w:color w:val="666666"/>
          <w:sz w:val="20"/>
          <w:szCs w:val="20"/>
        </w:rPr>
        <w:t>E-MAIL</w:t>
      </w:r>
      <w:r>
        <w:rPr>
          <w:rFonts w:ascii="Calibri" w:eastAsia="Calibri" w:hAnsi="Calibri" w:cs="Calibri"/>
          <w:color w:val="999999"/>
          <w:sz w:val="20"/>
          <w:szCs w:val="20"/>
        </w:rPr>
        <w:t xml:space="preserve"> </w:t>
      </w:r>
      <w:hyperlink r:id="rId9" w:history="1">
        <w:r w:rsidR="00904BE6" w:rsidRPr="00392679">
          <w:rPr>
            <w:rStyle w:val="Hyperlink"/>
            <w:rFonts w:ascii="Calibri" w:eastAsia="Calibri" w:hAnsi="Calibri" w:cs="Calibri"/>
            <w:sz w:val="20"/>
            <w:szCs w:val="20"/>
          </w:rPr>
          <w:t>mohammad.metwally@gmail.com</w:t>
        </w:r>
      </w:hyperlink>
      <w:r w:rsidR="009801F8">
        <w:rPr>
          <w:rStyle w:val="Hyperlink"/>
          <w:rFonts w:ascii="Calibri" w:eastAsia="Calibri" w:hAnsi="Calibri" w:cs="Calibri"/>
          <w:sz w:val="20"/>
          <w:szCs w:val="20"/>
        </w:rPr>
        <w:t xml:space="preserve"> </w:t>
      </w:r>
      <w:r w:rsidR="009801F8">
        <w:rPr>
          <w:rFonts w:ascii="Calibri" w:eastAsia="Calibri" w:hAnsi="Calibri" w:cs="Calibri"/>
          <w:color w:val="6FA8DC"/>
          <w:sz w:val="20"/>
          <w:szCs w:val="20"/>
        </w:rPr>
        <w:t>•</w:t>
      </w:r>
      <w:r w:rsidR="009801F8">
        <w:rPr>
          <w:rFonts w:ascii="Calibri" w:eastAsia="Calibri" w:hAnsi="Calibri" w:cs="Calibri"/>
          <w:color w:val="999999"/>
          <w:sz w:val="20"/>
          <w:szCs w:val="20"/>
        </w:rPr>
        <w:t xml:space="preserve"> </w:t>
      </w:r>
      <w:r w:rsidR="009801F8">
        <w:rPr>
          <w:rFonts w:ascii="Calibri" w:eastAsia="Calibri" w:hAnsi="Calibri" w:cs="Calibri"/>
          <w:b/>
          <w:bCs/>
          <w:color w:val="666666"/>
          <w:sz w:val="20"/>
          <w:szCs w:val="20"/>
        </w:rPr>
        <w:t xml:space="preserve">Skype </w:t>
      </w:r>
      <w:proofErr w:type="spellStart"/>
      <w:proofErr w:type="gramStart"/>
      <w:r w:rsidR="009801F8">
        <w:rPr>
          <w:rFonts w:ascii="Calibri" w:eastAsia="Calibri" w:hAnsi="Calibri" w:cs="Calibri"/>
          <w:color w:val="999999"/>
          <w:sz w:val="20"/>
          <w:szCs w:val="20"/>
        </w:rPr>
        <w:t>m.metwally</w:t>
      </w:r>
      <w:proofErr w:type="spellEnd"/>
      <w:proofErr w:type="gramEnd"/>
    </w:p>
    <w:p w14:paraId="194BE54E" w14:textId="77777777" w:rsidR="00904BE6" w:rsidRPr="006F5D1A" w:rsidRDefault="00517AD7" w:rsidP="00D47DCA">
      <w:pPr>
        <w:spacing w:line="240" w:lineRule="auto"/>
        <w:rPr>
          <w:rStyle w:val="Hyperlink"/>
          <w:rFonts w:ascii="Calibri" w:eastAsia="Calibri" w:hAnsi="Calibri" w:cs="Calibri"/>
          <w:color w:val="999999"/>
          <w:sz w:val="20"/>
          <w:szCs w:val="20"/>
          <w:u w:val="none"/>
          <w:lang w:val="nl-BE"/>
        </w:rPr>
      </w:pPr>
      <w:r w:rsidRPr="006F5D1A">
        <w:rPr>
          <w:rFonts w:ascii="Calibri" w:eastAsia="Calibri" w:hAnsi="Calibri" w:cs="Calibri"/>
          <w:color w:val="6FA8DC"/>
          <w:sz w:val="20"/>
          <w:szCs w:val="20"/>
          <w:lang w:val="nl-BE"/>
        </w:rPr>
        <w:t>•</w:t>
      </w:r>
      <w:r w:rsidR="00D47DCA" w:rsidRPr="006F5D1A">
        <w:rPr>
          <w:rFonts w:ascii="Calibri" w:eastAsia="Calibri" w:hAnsi="Calibri" w:cs="Calibri"/>
          <w:b/>
          <w:bCs/>
          <w:color w:val="666666"/>
          <w:sz w:val="20"/>
          <w:szCs w:val="20"/>
          <w:lang w:val="nl-BE"/>
        </w:rPr>
        <w:t>W</w:t>
      </w:r>
      <w:r w:rsidRPr="006F5D1A">
        <w:rPr>
          <w:rFonts w:ascii="Calibri" w:eastAsia="Calibri" w:hAnsi="Calibri" w:cs="Calibri"/>
          <w:b/>
          <w:bCs/>
          <w:color w:val="666666"/>
          <w:sz w:val="20"/>
          <w:szCs w:val="20"/>
          <w:lang w:val="nl-BE"/>
        </w:rPr>
        <w:t>ebsite</w:t>
      </w:r>
      <w:r w:rsidRPr="006F5D1A">
        <w:rPr>
          <w:rFonts w:ascii="Calibri" w:eastAsia="Calibri" w:hAnsi="Calibri" w:cs="Calibri"/>
          <w:color w:val="999999"/>
          <w:sz w:val="20"/>
          <w:szCs w:val="20"/>
          <w:lang w:val="nl-BE"/>
        </w:rPr>
        <w:t xml:space="preserve"> </w:t>
      </w:r>
      <w:hyperlink r:id="rId10" w:history="1">
        <w:r w:rsidR="00904BE6" w:rsidRPr="006F5D1A">
          <w:rPr>
            <w:rStyle w:val="Hyperlink"/>
            <w:rFonts w:ascii="Calibri" w:eastAsia="Calibri" w:hAnsi="Calibri" w:cs="Calibri"/>
            <w:sz w:val="20"/>
            <w:szCs w:val="20"/>
            <w:lang w:val="nl-BE"/>
          </w:rPr>
          <w:t>http://mmetwally.com</w:t>
        </w:r>
      </w:hyperlink>
      <w:r w:rsidR="00904BE6" w:rsidRPr="006F5D1A">
        <w:rPr>
          <w:rFonts w:ascii="Calibri" w:eastAsia="Calibri" w:hAnsi="Calibri" w:cs="Calibri"/>
          <w:color w:val="999999"/>
          <w:sz w:val="20"/>
          <w:szCs w:val="20"/>
          <w:lang w:val="nl-BE"/>
        </w:rPr>
        <w:t xml:space="preserve"> </w:t>
      </w:r>
      <w:r w:rsidR="00904BE6" w:rsidRPr="006F5D1A">
        <w:rPr>
          <w:rFonts w:ascii="Calibri" w:eastAsia="Calibri" w:hAnsi="Calibri" w:cs="Calibri"/>
          <w:color w:val="6FA8DC"/>
          <w:sz w:val="20"/>
          <w:szCs w:val="20"/>
          <w:lang w:val="nl-BE"/>
        </w:rPr>
        <w:t xml:space="preserve"> </w:t>
      </w:r>
      <w:r w:rsidRPr="006F5D1A">
        <w:rPr>
          <w:rFonts w:ascii="Calibri" w:eastAsia="Calibri" w:hAnsi="Calibri" w:cs="Calibri"/>
          <w:color w:val="6FA8DC"/>
          <w:sz w:val="20"/>
          <w:szCs w:val="20"/>
          <w:lang w:val="nl-BE"/>
        </w:rPr>
        <w:t>•</w:t>
      </w:r>
      <w:r w:rsidRPr="006F5D1A">
        <w:rPr>
          <w:rFonts w:ascii="Calibri" w:eastAsia="Calibri" w:hAnsi="Calibri" w:cs="Calibri"/>
          <w:color w:val="999999"/>
          <w:sz w:val="20"/>
          <w:szCs w:val="20"/>
          <w:lang w:val="nl-BE"/>
        </w:rPr>
        <w:t xml:space="preserve"> </w:t>
      </w:r>
      <w:r w:rsidRPr="006F5D1A">
        <w:rPr>
          <w:rFonts w:ascii="Calibri" w:eastAsia="Calibri" w:hAnsi="Calibri" w:cs="Calibri"/>
          <w:b/>
          <w:bCs/>
          <w:color w:val="666666"/>
          <w:sz w:val="20"/>
          <w:szCs w:val="20"/>
          <w:lang w:val="nl-BE"/>
        </w:rPr>
        <w:t>Linkedin</w:t>
      </w:r>
      <w:r w:rsidRPr="006F5D1A">
        <w:rPr>
          <w:rFonts w:ascii="Calibri" w:eastAsia="Calibri" w:hAnsi="Calibri" w:cs="Calibri"/>
          <w:color w:val="999999"/>
          <w:sz w:val="20"/>
          <w:szCs w:val="20"/>
          <w:lang w:val="nl-BE"/>
        </w:rPr>
        <w:t xml:space="preserve"> </w:t>
      </w:r>
      <w:hyperlink r:id="rId11" w:history="1">
        <w:r w:rsidR="00D47DCA" w:rsidRPr="006F5D1A">
          <w:rPr>
            <w:rStyle w:val="Hyperlink"/>
            <w:rFonts w:ascii="Calibri" w:eastAsia="Calibri" w:hAnsi="Calibri" w:cs="Calibri"/>
            <w:sz w:val="20"/>
            <w:szCs w:val="20"/>
            <w:lang w:val="nl-BE"/>
          </w:rPr>
          <w:t>http://linkedin.com/in/mohammadmetwally</w:t>
        </w:r>
      </w:hyperlink>
    </w:p>
    <w:p w14:paraId="0FA8A261" w14:textId="77777777" w:rsidR="00ED5027" w:rsidRDefault="00E41236" w:rsidP="00E55174">
      <w:pPr>
        <w:spacing w:line="240" w:lineRule="auto"/>
        <w:rPr>
          <w:rFonts w:ascii="Calibri" w:eastAsia="Calibri" w:hAnsi="Calibri" w:cs="Calibri"/>
          <w:color w:val="999999"/>
          <w:sz w:val="20"/>
          <w:szCs w:val="20"/>
        </w:rPr>
      </w:pPr>
      <w:r>
        <w:rPr>
          <w:noProof/>
        </w:rPr>
        <w:drawing>
          <wp:inline distT="0" distB="0" distL="0" distR="0" wp14:anchorId="5706E317" wp14:editId="3E42CB5D">
            <wp:extent cx="55816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536A09D3" w14:textId="77777777" w:rsidR="00296467" w:rsidRDefault="000C6C34" w:rsidP="00294E7C">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Profile</w:t>
      </w:r>
      <w:r w:rsidR="004B667A">
        <w:rPr>
          <w:rFonts w:ascii="Calibri" w:eastAsia="Calibri" w:hAnsi="Calibri" w:cs="Calibri"/>
          <w:color w:val="3D85C6"/>
          <w:sz w:val="24"/>
          <w:szCs w:val="24"/>
        </w:rPr>
        <w:t xml:space="preserve"> Summary</w:t>
      </w:r>
    </w:p>
    <w:p w14:paraId="2607D266" w14:textId="6A13EED0" w:rsidR="009F5EA7" w:rsidRDefault="00296467" w:rsidP="00A830C0">
      <w:pPr>
        <w:rPr>
          <w:rFonts w:ascii="Calibri" w:eastAsia="Calibri" w:hAnsi="Calibri" w:cs="Calibri"/>
          <w:color w:val="666666"/>
          <w:sz w:val="24"/>
          <w:szCs w:val="24"/>
        </w:rPr>
      </w:pPr>
      <w:r>
        <w:rPr>
          <w:rFonts w:ascii="Calibri" w:eastAsia="Calibri" w:hAnsi="Calibri" w:cs="Calibri"/>
          <w:color w:val="666666"/>
          <w:sz w:val="24"/>
          <w:szCs w:val="24"/>
        </w:rPr>
        <w:t xml:space="preserve">- </w:t>
      </w:r>
      <w:r w:rsidRPr="00296467">
        <w:rPr>
          <w:rFonts w:ascii="Calibri" w:eastAsia="Calibri" w:hAnsi="Calibri" w:cs="Calibri"/>
          <w:color w:val="666666"/>
          <w:sz w:val="24"/>
          <w:szCs w:val="24"/>
        </w:rPr>
        <w:t>1</w:t>
      </w:r>
      <w:r w:rsidR="00F51773">
        <w:rPr>
          <w:rFonts w:ascii="Calibri" w:eastAsia="Calibri" w:hAnsi="Calibri" w:cs="Calibri"/>
          <w:color w:val="666666"/>
          <w:sz w:val="24"/>
          <w:szCs w:val="24"/>
        </w:rPr>
        <w:t>5</w:t>
      </w:r>
      <w:r w:rsidRPr="00296467">
        <w:rPr>
          <w:rFonts w:ascii="Calibri" w:eastAsia="Calibri" w:hAnsi="Calibri" w:cs="Calibri"/>
          <w:color w:val="666666"/>
          <w:sz w:val="24"/>
          <w:szCs w:val="24"/>
        </w:rPr>
        <w:t xml:space="preserve">+ year in </w:t>
      </w:r>
      <w:r w:rsidR="004E04CF">
        <w:rPr>
          <w:rFonts w:ascii="Calibri" w:eastAsia="Calibri" w:hAnsi="Calibri" w:cs="Calibri"/>
          <w:b/>
          <w:bCs/>
          <w:color w:val="666666"/>
          <w:sz w:val="24"/>
          <w:szCs w:val="24"/>
        </w:rPr>
        <w:t>S</w:t>
      </w:r>
      <w:r w:rsidR="008061B2" w:rsidRPr="00162272">
        <w:rPr>
          <w:rFonts w:ascii="Calibri" w:eastAsia="Calibri" w:hAnsi="Calibri" w:cs="Calibri"/>
          <w:b/>
          <w:bCs/>
          <w:color w:val="666666"/>
          <w:sz w:val="24"/>
          <w:szCs w:val="24"/>
        </w:rPr>
        <w:t xml:space="preserve">oftware and </w:t>
      </w:r>
      <w:r w:rsidR="004E04CF">
        <w:rPr>
          <w:rFonts w:ascii="Calibri" w:eastAsia="Calibri" w:hAnsi="Calibri" w:cs="Calibri"/>
          <w:b/>
          <w:bCs/>
          <w:color w:val="666666"/>
          <w:sz w:val="24"/>
          <w:szCs w:val="24"/>
        </w:rPr>
        <w:t>I</w:t>
      </w:r>
      <w:r w:rsidR="008061B2" w:rsidRPr="00162272">
        <w:rPr>
          <w:rFonts w:ascii="Calibri" w:eastAsia="Calibri" w:hAnsi="Calibri" w:cs="Calibri"/>
          <w:b/>
          <w:bCs/>
          <w:color w:val="666666"/>
          <w:sz w:val="24"/>
          <w:szCs w:val="24"/>
        </w:rPr>
        <w:t>ntegration</w:t>
      </w:r>
      <w:r w:rsidR="008061B2">
        <w:rPr>
          <w:rFonts w:ascii="Calibri" w:eastAsia="Calibri" w:hAnsi="Calibri" w:cs="Calibri"/>
          <w:color w:val="666666"/>
          <w:sz w:val="24"/>
          <w:szCs w:val="24"/>
        </w:rPr>
        <w:t xml:space="preserve"> </w:t>
      </w:r>
      <w:r w:rsidR="008061B2" w:rsidRPr="007D43F9">
        <w:rPr>
          <w:rFonts w:ascii="Calibri" w:eastAsia="Calibri" w:hAnsi="Calibri" w:cs="Calibri"/>
          <w:b/>
          <w:bCs/>
          <w:color w:val="666666"/>
          <w:sz w:val="24"/>
          <w:szCs w:val="24"/>
        </w:rPr>
        <w:t>architecture</w:t>
      </w:r>
      <w:r w:rsidR="008061B2">
        <w:rPr>
          <w:rFonts w:ascii="Calibri" w:eastAsia="Calibri" w:hAnsi="Calibri" w:cs="Calibri"/>
          <w:color w:val="666666"/>
          <w:sz w:val="24"/>
          <w:szCs w:val="24"/>
        </w:rPr>
        <w:t xml:space="preserve">, </w:t>
      </w:r>
      <w:r w:rsidR="00C87EC7">
        <w:rPr>
          <w:rFonts w:ascii="Calibri" w:eastAsia="Calibri" w:hAnsi="Calibri" w:cs="Calibri"/>
          <w:color w:val="666666"/>
          <w:sz w:val="24"/>
          <w:szCs w:val="24"/>
        </w:rPr>
        <w:t>m</w:t>
      </w:r>
      <w:r w:rsidR="008061B2">
        <w:rPr>
          <w:rFonts w:ascii="Calibri" w:eastAsia="Calibri" w:hAnsi="Calibri" w:cs="Calibri"/>
          <w:color w:val="666666"/>
          <w:sz w:val="24"/>
          <w:szCs w:val="24"/>
        </w:rPr>
        <w:t>anagement, development, deployment, and operat</w:t>
      </w:r>
      <w:r w:rsidR="00A21510">
        <w:rPr>
          <w:rFonts w:ascii="Calibri" w:eastAsia="Calibri" w:hAnsi="Calibri" w:cs="Calibri"/>
          <w:color w:val="666666"/>
          <w:sz w:val="24"/>
          <w:szCs w:val="24"/>
        </w:rPr>
        <w:t>ing</w:t>
      </w:r>
      <w:r w:rsidR="008061B2">
        <w:rPr>
          <w:rFonts w:ascii="Calibri" w:eastAsia="Calibri" w:hAnsi="Calibri" w:cs="Calibri"/>
          <w:color w:val="666666"/>
          <w:sz w:val="24"/>
          <w:szCs w:val="24"/>
        </w:rPr>
        <w:t xml:space="preserve"> a complex products</w:t>
      </w:r>
      <w:r w:rsidR="009E05E8">
        <w:rPr>
          <w:rFonts w:ascii="Calibri" w:eastAsia="Calibri" w:hAnsi="Calibri" w:cs="Calibri"/>
          <w:color w:val="666666"/>
          <w:sz w:val="24"/>
          <w:szCs w:val="24"/>
        </w:rPr>
        <w:t xml:space="preserve">/projects delivered to large </w:t>
      </w:r>
      <w:r w:rsidR="009E05E8" w:rsidRPr="0027514E">
        <w:rPr>
          <w:rFonts w:ascii="Calibri" w:eastAsia="Calibri" w:hAnsi="Calibri" w:cs="Calibri"/>
          <w:b/>
          <w:bCs/>
          <w:color w:val="666666"/>
          <w:sz w:val="24"/>
          <w:szCs w:val="24"/>
        </w:rPr>
        <w:t>telecommunication</w:t>
      </w:r>
      <w:r w:rsidR="009E05E8">
        <w:rPr>
          <w:rFonts w:ascii="Calibri" w:eastAsia="Calibri" w:hAnsi="Calibri" w:cs="Calibri"/>
          <w:color w:val="666666"/>
          <w:sz w:val="24"/>
          <w:szCs w:val="24"/>
        </w:rPr>
        <w:t xml:space="preserve"> company, </w:t>
      </w:r>
      <w:r w:rsidR="009E05E8" w:rsidRPr="0027514E">
        <w:rPr>
          <w:rFonts w:ascii="Calibri" w:eastAsia="Calibri" w:hAnsi="Calibri" w:cs="Calibri"/>
          <w:b/>
          <w:bCs/>
          <w:color w:val="666666"/>
          <w:sz w:val="24"/>
          <w:szCs w:val="24"/>
        </w:rPr>
        <w:t>government</w:t>
      </w:r>
      <w:r w:rsidR="009E05E8">
        <w:rPr>
          <w:rFonts w:ascii="Calibri" w:eastAsia="Calibri" w:hAnsi="Calibri" w:cs="Calibri"/>
          <w:color w:val="666666"/>
          <w:sz w:val="24"/>
          <w:szCs w:val="24"/>
        </w:rPr>
        <w:t xml:space="preserve"> authorities,</w:t>
      </w:r>
      <w:r w:rsidR="00D47141">
        <w:rPr>
          <w:rFonts w:ascii="Calibri" w:eastAsia="Calibri" w:hAnsi="Calibri" w:cs="Calibri"/>
          <w:color w:val="666666"/>
          <w:sz w:val="24"/>
          <w:szCs w:val="24"/>
        </w:rPr>
        <w:t xml:space="preserve"> and</w:t>
      </w:r>
      <w:r w:rsidR="009E05E8">
        <w:rPr>
          <w:rFonts w:ascii="Calibri" w:eastAsia="Calibri" w:hAnsi="Calibri" w:cs="Calibri"/>
          <w:color w:val="666666"/>
          <w:sz w:val="24"/>
          <w:szCs w:val="24"/>
        </w:rPr>
        <w:t xml:space="preserve"> </w:t>
      </w:r>
      <w:r w:rsidR="009E05E8" w:rsidRPr="0027514E">
        <w:rPr>
          <w:rFonts w:ascii="Calibri" w:eastAsia="Calibri" w:hAnsi="Calibri" w:cs="Calibri"/>
          <w:b/>
          <w:bCs/>
          <w:color w:val="666666"/>
          <w:sz w:val="24"/>
          <w:szCs w:val="24"/>
        </w:rPr>
        <w:t>multimedia</w:t>
      </w:r>
      <w:r w:rsidR="009E05E8">
        <w:rPr>
          <w:rFonts w:ascii="Calibri" w:eastAsia="Calibri" w:hAnsi="Calibri" w:cs="Calibri"/>
          <w:color w:val="666666"/>
          <w:sz w:val="24"/>
          <w:szCs w:val="24"/>
        </w:rPr>
        <w:t xml:space="preserve"> providers in </w:t>
      </w:r>
      <w:r w:rsidR="009156E5" w:rsidRPr="00366169">
        <w:rPr>
          <w:rFonts w:ascii="Calibri" w:eastAsia="Calibri" w:hAnsi="Calibri" w:cs="Calibri"/>
          <w:b/>
          <w:bCs/>
          <w:color w:val="666666"/>
          <w:sz w:val="24"/>
          <w:szCs w:val="24"/>
        </w:rPr>
        <w:t>Western-</w:t>
      </w:r>
      <w:r w:rsidR="0088659D" w:rsidRPr="00366169">
        <w:rPr>
          <w:rFonts w:ascii="Calibri" w:eastAsia="Calibri" w:hAnsi="Calibri" w:cs="Calibri"/>
          <w:b/>
          <w:bCs/>
          <w:color w:val="666666"/>
          <w:sz w:val="24"/>
          <w:szCs w:val="24"/>
        </w:rPr>
        <w:t xml:space="preserve">Europe, </w:t>
      </w:r>
      <w:proofErr w:type="gramStart"/>
      <w:r w:rsidR="0088659D" w:rsidRPr="00366169">
        <w:rPr>
          <w:rFonts w:ascii="Calibri" w:eastAsia="Calibri" w:hAnsi="Calibri" w:cs="Calibri"/>
          <w:b/>
          <w:bCs/>
          <w:color w:val="666666"/>
          <w:sz w:val="24"/>
          <w:szCs w:val="24"/>
        </w:rPr>
        <w:t>Middle</w:t>
      </w:r>
      <w:r w:rsidR="008709D5" w:rsidRPr="00366169">
        <w:rPr>
          <w:rFonts w:ascii="Calibri" w:eastAsia="Calibri" w:hAnsi="Calibri" w:cs="Calibri"/>
          <w:b/>
          <w:bCs/>
          <w:color w:val="666666"/>
          <w:sz w:val="24"/>
          <w:szCs w:val="24"/>
        </w:rPr>
        <w:t>-East</w:t>
      </w:r>
      <w:proofErr w:type="gramEnd"/>
      <w:r w:rsidR="008709D5" w:rsidRPr="00366169">
        <w:rPr>
          <w:rFonts w:ascii="Calibri" w:eastAsia="Calibri" w:hAnsi="Calibri" w:cs="Calibri"/>
          <w:b/>
          <w:bCs/>
          <w:color w:val="666666"/>
          <w:sz w:val="24"/>
          <w:szCs w:val="24"/>
        </w:rPr>
        <w:t xml:space="preserve">, and </w:t>
      </w:r>
      <w:r w:rsidR="00F608F5" w:rsidRPr="00366169">
        <w:rPr>
          <w:rFonts w:ascii="Calibri" w:eastAsia="Calibri" w:hAnsi="Calibri" w:cs="Calibri"/>
          <w:b/>
          <w:bCs/>
          <w:color w:val="666666"/>
          <w:sz w:val="24"/>
          <w:szCs w:val="24"/>
        </w:rPr>
        <w:t>A</w:t>
      </w:r>
      <w:r w:rsidR="008709D5" w:rsidRPr="00366169">
        <w:rPr>
          <w:rFonts w:ascii="Calibri" w:eastAsia="Calibri" w:hAnsi="Calibri" w:cs="Calibri"/>
          <w:b/>
          <w:bCs/>
          <w:color w:val="666666"/>
          <w:sz w:val="24"/>
          <w:szCs w:val="24"/>
        </w:rPr>
        <w:t>sia</w:t>
      </w:r>
      <w:r w:rsidR="004B667A">
        <w:rPr>
          <w:rFonts w:ascii="Calibri" w:eastAsia="Calibri" w:hAnsi="Calibri" w:cs="Calibri"/>
          <w:color w:val="666666"/>
          <w:sz w:val="24"/>
          <w:szCs w:val="24"/>
        </w:rPr>
        <w:t>.</w:t>
      </w:r>
    </w:p>
    <w:p w14:paraId="151F585E" w14:textId="77777777" w:rsidR="002D5012" w:rsidRDefault="009F5EA7" w:rsidP="00D152C6">
      <w:pPr>
        <w:rPr>
          <w:rFonts w:ascii="Calibri" w:eastAsia="Calibri" w:hAnsi="Calibri" w:cs="Calibri"/>
          <w:color w:val="666666"/>
          <w:sz w:val="24"/>
          <w:szCs w:val="24"/>
        </w:rPr>
      </w:pPr>
      <w:r>
        <w:rPr>
          <w:rFonts w:ascii="Calibri" w:eastAsia="Calibri" w:hAnsi="Calibri" w:cs="Calibri"/>
          <w:color w:val="666666"/>
          <w:sz w:val="24"/>
          <w:szCs w:val="24"/>
        </w:rPr>
        <w:t>- 4</w:t>
      </w:r>
      <w:r w:rsidRPr="00296467">
        <w:rPr>
          <w:rFonts w:ascii="Calibri" w:eastAsia="Calibri" w:hAnsi="Calibri" w:cs="Calibri"/>
          <w:color w:val="666666"/>
          <w:sz w:val="24"/>
          <w:szCs w:val="24"/>
        </w:rPr>
        <w:t xml:space="preserve">+ year in </w:t>
      </w:r>
      <w:r>
        <w:rPr>
          <w:rFonts w:ascii="Calibri" w:eastAsia="Calibri" w:hAnsi="Calibri" w:cs="Calibri"/>
          <w:b/>
          <w:bCs/>
          <w:color w:val="666666"/>
          <w:sz w:val="24"/>
          <w:szCs w:val="24"/>
        </w:rPr>
        <w:t>Enterprise</w:t>
      </w:r>
      <w:r>
        <w:rPr>
          <w:rFonts w:ascii="Calibri" w:eastAsia="Calibri" w:hAnsi="Calibri" w:cs="Calibri"/>
          <w:color w:val="666666"/>
          <w:sz w:val="24"/>
          <w:szCs w:val="24"/>
        </w:rPr>
        <w:t xml:space="preserve"> </w:t>
      </w:r>
      <w:r w:rsidR="0047052E" w:rsidRPr="00C4343E">
        <w:rPr>
          <w:rFonts w:ascii="Calibri" w:eastAsia="Calibri" w:hAnsi="Calibri" w:cs="Calibri"/>
          <w:b/>
          <w:bCs/>
          <w:color w:val="666666"/>
          <w:sz w:val="24"/>
          <w:szCs w:val="24"/>
        </w:rPr>
        <w:t>architecture</w:t>
      </w:r>
      <w:r w:rsidR="0047052E">
        <w:rPr>
          <w:rFonts w:ascii="Calibri" w:eastAsia="Calibri" w:hAnsi="Calibri" w:cs="Calibri"/>
          <w:color w:val="666666"/>
          <w:sz w:val="24"/>
          <w:szCs w:val="24"/>
        </w:rPr>
        <w:t xml:space="preserve"> </w:t>
      </w:r>
      <w:r w:rsidRPr="00C20C9B">
        <w:rPr>
          <w:rFonts w:ascii="Calibri" w:eastAsia="Calibri" w:hAnsi="Calibri" w:cs="Calibri"/>
          <w:color w:val="666666"/>
          <w:sz w:val="24"/>
          <w:szCs w:val="24"/>
        </w:rPr>
        <w:t xml:space="preserve">complying with </w:t>
      </w:r>
      <w:r w:rsidR="0047052E">
        <w:rPr>
          <w:rFonts w:ascii="Calibri" w:eastAsia="Calibri" w:hAnsi="Calibri" w:cs="Calibri"/>
          <w:b/>
          <w:bCs/>
          <w:color w:val="666666"/>
          <w:sz w:val="24"/>
          <w:szCs w:val="24"/>
        </w:rPr>
        <w:t>TOGAF</w:t>
      </w:r>
      <w:r w:rsidRPr="00C20C9B">
        <w:rPr>
          <w:rFonts w:ascii="Calibri" w:eastAsia="Calibri" w:hAnsi="Calibri" w:cs="Calibri"/>
          <w:color w:val="666666"/>
          <w:sz w:val="24"/>
          <w:szCs w:val="24"/>
        </w:rPr>
        <w:t xml:space="preserve"> </w:t>
      </w:r>
      <w:r w:rsidR="004617A8">
        <w:rPr>
          <w:rFonts w:ascii="Calibri" w:eastAsia="Calibri" w:hAnsi="Calibri" w:cs="Calibri"/>
          <w:color w:val="666666"/>
          <w:sz w:val="24"/>
          <w:szCs w:val="24"/>
        </w:rPr>
        <w:t xml:space="preserve">9.1 </w:t>
      </w:r>
      <w:r w:rsidRPr="00C20C9B">
        <w:rPr>
          <w:rFonts w:ascii="Calibri" w:eastAsia="Calibri" w:hAnsi="Calibri" w:cs="Calibri"/>
          <w:color w:val="666666"/>
          <w:sz w:val="24"/>
          <w:szCs w:val="24"/>
        </w:rPr>
        <w:t xml:space="preserve">for </w:t>
      </w:r>
      <w:r w:rsidR="00A50285">
        <w:rPr>
          <w:rFonts w:ascii="Calibri" w:eastAsia="Calibri" w:hAnsi="Calibri" w:cs="Calibri"/>
          <w:color w:val="666666"/>
          <w:sz w:val="24"/>
          <w:szCs w:val="24"/>
        </w:rPr>
        <w:t>defining IT strategy, IT planning</w:t>
      </w:r>
      <w:r w:rsidR="003542E9">
        <w:rPr>
          <w:rFonts w:ascii="Calibri" w:eastAsia="Calibri" w:hAnsi="Calibri" w:cs="Calibri"/>
          <w:color w:val="666666"/>
          <w:sz w:val="24"/>
          <w:szCs w:val="24"/>
        </w:rPr>
        <w:t>, Process re</w:t>
      </w:r>
      <w:r w:rsidR="00553E19">
        <w:rPr>
          <w:rFonts w:ascii="Calibri" w:eastAsia="Calibri" w:hAnsi="Calibri" w:cs="Calibri"/>
          <w:color w:val="666666"/>
          <w:sz w:val="24"/>
          <w:szCs w:val="24"/>
        </w:rPr>
        <w:t>-</w:t>
      </w:r>
      <w:r w:rsidR="003542E9">
        <w:rPr>
          <w:rFonts w:ascii="Calibri" w:eastAsia="Calibri" w:hAnsi="Calibri" w:cs="Calibri"/>
          <w:color w:val="666666"/>
          <w:sz w:val="24"/>
          <w:szCs w:val="24"/>
        </w:rPr>
        <w:t>engineering</w:t>
      </w:r>
      <w:r w:rsidR="00A50285">
        <w:rPr>
          <w:rFonts w:ascii="Calibri" w:eastAsia="Calibri" w:hAnsi="Calibri" w:cs="Calibri"/>
          <w:color w:val="666666"/>
          <w:sz w:val="24"/>
          <w:szCs w:val="24"/>
        </w:rPr>
        <w:t xml:space="preserve">, </w:t>
      </w:r>
      <w:r w:rsidR="00705EF4">
        <w:rPr>
          <w:rFonts w:ascii="Calibri" w:eastAsia="Calibri" w:hAnsi="Calibri" w:cs="Calibri"/>
          <w:color w:val="666666"/>
          <w:sz w:val="24"/>
          <w:szCs w:val="24"/>
        </w:rPr>
        <w:t xml:space="preserve">enterprise capability management, architecture content management, stakeholder identification &amp; management, </w:t>
      </w:r>
      <w:r w:rsidR="006D4861">
        <w:rPr>
          <w:rFonts w:ascii="Calibri" w:eastAsia="Calibri" w:hAnsi="Calibri" w:cs="Calibri"/>
          <w:color w:val="666666"/>
          <w:sz w:val="24"/>
          <w:szCs w:val="24"/>
        </w:rPr>
        <w:t>governance</w:t>
      </w:r>
      <w:r w:rsidR="0078215B">
        <w:rPr>
          <w:rFonts w:ascii="Calibri" w:eastAsia="Calibri" w:hAnsi="Calibri" w:cs="Calibri"/>
          <w:color w:val="666666"/>
          <w:sz w:val="24"/>
          <w:szCs w:val="24"/>
        </w:rPr>
        <w:t>, baseline &amp; target analysis</w:t>
      </w:r>
      <w:r w:rsidR="006D4861">
        <w:rPr>
          <w:rFonts w:ascii="Calibri" w:eastAsia="Calibri" w:hAnsi="Calibri" w:cs="Calibri"/>
          <w:color w:val="666666"/>
          <w:sz w:val="24"/>
          <w:szCs w:val="24"/>
        </w:rPr>
        <w:t>, implementation</w:t>
      </w:r>
      <w:r w:rsidR="00637C8A">
        <w:rPr>
          <w:rFonts w:ascii="Calibri" w:eastAsia="Calibri" w:hAnsi="Calibri" w:cs="Calibri"/>
          <w:color w:val="666666"/>
          <w:sz w:val="24"/>
          <w:szCs w:val="24"/>
        </w:rPr>
        <w:t>/transition</w:t>
      </w:r>
      <w:r w:rsidR="006D4861">
        <w:rPr>
          <w:rFonts w:ascii="Calibri" w:eastAsia="Calibri" w:hAnsi="Calibri" w:cs="Calibri"/>
          <w:color w:val="666666"/>
          <w:sz w:val="24"/>
          <w:szCs w:val="24"/>
        </w:rPr>
        <w:t xml:space="preserve"> planning</w:t>
      </w:r>
      <w:r w:rsidR="000F0E30">
        <w:rPr>
          <w:rFonts w:ascii="Calibri" w:eastAsia="Calibri" w:hAnsi="Calibri" w:cs="Calibri"/>
          <w:color w:val="666666"/>
          <w:sz w:val="24"/>
          <w:szCs w:val="24"/>
        </w:rPr>
        <w:t>, and change manag</w:t>
      </w:r>
      <w:r w:rsidR="007412A9">
        <w:rPr>
          <w:rFonts w:ascii="Calibri" w:eastAsia="Calibri" w:hAnsi="Calibri" w:cs="Calibri"/>
          <w:color w:val="666666"/>
          <w:sz w:val="24"/>
          <w:szCs w:val="24"/>
        </w:rPr>
        <w:t>e</w:t>
      </w:r>
      <w:r w:rsidR="000F0E30">
        <w:rPr>
          <w:rFonts w:ascii="Calibri" w:eastAsia="Calibri" w:hAnsi="Calibri" w:cs="Calibri"/>
          <w:color w:val="666666"/>
          <w:sz w:val="24"/>
          <w:szCs w:val="24"/>
        </w:rPr>
        <w:t>ment</w:t>
      </w:r>
    </w:p>
    <w:p w14:paraId="6E8DC24C" w14:textId="77777777" w:rsidR="0028631E" w:rsidRDefault="0028631E" w:rsidP="00D152C6">
      <w:pPr>
        <w:rPr>
          <w:rFonts w:ascii="Calibri" w:eastAsia="Calibri" w:hAnsi="Calibri" w:cs="Calibri"/>
          <w:color w:val="666666"/>
          <w:sz w:val="24"/>
          <w:szCs w:val="24"/>
        </w:rPr>
      </w:pPr>
      <w:r>
        <w:rPr>
          <w:rFonts w:ascii="Calibri" w:eastAsia="Calibri" w:hAnsi="Calibri" w:cs="Calibri"/>
          <w:color w:val="666666"/>
          <w:sz w:val="24"/>
          <w:szCs w:val="24"/>
        </w:rPr>
        <w:t>- 7</w:t>
      </w:r>
      <w:r w:rsidRPr="00296467">
        <w:rPr>
          <w:rFonts w:ascii="Calibri" w:eastAsia="Calibri" w:hAnsi="Calibri" w:cs="Calibri"/>
          <w:color w:val="666666"/>
          <w:sz w:val="24"/>
          <w:szCs w:val="24"/>
        </w:rPr>
        <w:t xml:space="preserve">+ year in </w:t>
      </w:r>
      <w:r w:rsidRPr="00C20C9B">
        <w:rPr>
          <w:rFonts w:ascii="Calibri" w:eastAsia="Calibri" w:hAnsi="Calibri" w:cs="Calibri"/>
          <w:b/>
          <w:bCs/>
          <w:color w:val="666666"/>
          <w:sz w:val="24"/>
          <w:szCs w:val="24"/>
        </w:rPr>
        <w:t>IT Project Management</w:t>
      </w:r>
      <w:r>
        <w:rPr>
          <w:rFonts w:ascii="Calibri" w:eastAsia="Calibri" w:hAnsi="Calibri" w:cs="Calibri"/>
          <w:color w:val="666666"/>
          <w:sz w:val="24"/>
          <w:szCs w:val="24"/>
        </w:rPr>
        <w:t xml:space="preserve"> </w:t>
      </w:r>
      <w:r w:rsidRPr="00C20C9B">
        <w:rPr>
          <w:rFonts w:ascii="Calibri" w:eastAsia="Calibri" w:hAnsi="Calibri" w:cs="Calibri"/>
          <w:color w:val="666666"/>
          <w:sz w:val="24"/>
          <w:szCs w:val="24"/>
        </w:rPr>
        <w:t xml:space="preserve">complying with </w:t>
      </w:r>
      <w:r w:rsidRPr="00C20C9B">
        <w:rPr>
          <w:rFonts w:ascii="Calibri" w:eastAsia="Calibri" w:hAnsi="Calibri" w:cs="Calibri"/>
          <w:b/>
          <w:bCs/>
          <w:color w:val="666666"/>
          <w:sz w:val="24"/>
          <w:szCs w:val="24"/>
        </w:rPr>
        <w:t>PMI-PMP</w:t>
      </w:r>
      <w:r>
        <w:rPr>
          <w:rFonts w:ascii="Calibri" w:eastAsia="Calibri" w:hAnsi="Calibri" w:cs="Calibri"/>
          <w:color w:val="666666"/>
          <w:sz w:val="24"/>
          <w:szCs w:val="24"/>
        </w:rPr>
        <w:t>/</w:t>
      </w:r>
      <w:r>
        <w:rPr>
          <w:rFonts w:ascii="Calibri" w:eastAsia="Calibri" w:hAnsi="Calibri" w:cs="Calibri"/>
          <w:b/>
          <w:bCs/>
          <w:color w:val="666666"/>
          <w:sz w:val="24"/>
          <w:szCs w:val="24"/>
        </w:rPr>
        <w:t>Scrum/PMI-ACP</w:t>
      </w:r>
      <w:r w:rsidRPr="00C20C9B">
        <w:rPr>
          <w:rFonts w:ascii="Calibri" w:eastAsia="Calibri" w:hAnsi="Calibri" w:cs="Calibri"/>
          <w:color w:val="666666"/>
          <w:sz w:val="24"/>
          <w:szCs w:val="24"/>
        </w:rPr>
        <w:t xml:space="preserve"> for </w:t>
      </w:r>
      <w:r>
        <w:rPr>
          <w:rFonts w:ascii="Calibri" w:eastAsia="Calibri" w:hAnsi="Calibri" w:cs="Calibri"/>
          <w:color w:val="666666"/>
          <w:sz w:val="24"/>
          <w:szCs w:val="24"/>
        </w:rPr>
        <w:t>stakeholder management, communication management, Time, Cost, Scope, Quality, and implementation</w:t>
      </w:r>
    </w:p>
    <w:p w14:paraId="4F63C7A2" w14:textId="1C9B303E" w:rsidR="00296467" w:rsidRPr="001B2C34" w:rsidRDefault="00296467" w:rsidP="00F74BA7">
      <w:pPr>
        <w:tabs>
          <w:tab w:val="left" w:pos="4050"/>
        </w:tabs>
        <w:spacing w:line="240" w:lineRule="auto"/>
        <w:rPr>
          <w:rFonts w:ascii="Calibri" w:eastAsia="Calibri" w:hAnsi="Calibri" w:cs="Calibri"/>
          <w:color w:val="666666"/>
          <w:sz w:val="24"/>
          <w:szCs w:val="24"/>
        </w:rPr>
      </w:pPr>
      <w:r w:rsidRPr="00296467">
        <w:rPr>
          <w:rFonts w:ascii="Calibri" w:eastAsia="Calibri" w:hAnsi="Calibri" w:cs="Calibri"/>
          <w:color w:val="444444"/>
          <w:sz w:val="24"/>
          <w:szCs w:val="24"/>
        </w:rPr>
        <w:t>-</w:t>
      </w:r>
      <w:r w:rsidR="000A6B0B">
        <w:rPr>
          <w:rFonts w:ascii="Calibri" w:eastAsia="Calibri" w:hAnsi="Calibri" w:cs="Calibri"/>
          <w:color w:val="444444"/>
          <w:sz w:val="24"/>
          <w:szCs w:val="24"/>
        </w:rPr>
        <w:t xml:space="preserve"> </w:t>
      </w:r>
      <w:r w:rsidR="001B2C34" w:rsidRPr="001B2C34">
        <w:rPr>
          <w:rFonts w:ascii="Calibri" w:eastAsia="Calibri" w:hAnsi="Calibri" w:cs="Calibri"/>
          <w:color w:val="666666"/>
          <w:sz w:val="24"/>
          <w:szCs w:val="24"/>
        </w:rPr>
        <w:t xml:space="preserve">9+ years of experience in </w:t>
      </w:r>
      <w:r w:rsidR="007B4FB1">
        <w:rPr>
          <w:rFonts w:ascii="Calibri" w:eastAsia="Calibri" w:hAnsi="Calibri" w:cs="Calibri"/>
          <w:b/>
          <w:bCs/>
          <w:color w:val="666666"/>
          <w:sz w:val="24"/>
          <w:szCs w:val="24"/>
        </w:rPr>
        <w:t>C</w:t>
      </w:r>
      <w:r w:rsidR="001B2C34" w:rsidRPr="008A4D06">
        <w:rPr>
          <w:rFonts w:ascii="Calibri" w:eastAsia="Calibri" w:hAnsi="Calibri" w:cs="Calibri"/>
          <w:b/>
          <w:bCs/>
          <w:color w:val="666666"/>
          <w:sz w:val="24"/>
          <w:szCs w:val="24"/>
        </w:rPr>
        <w:t>ustomer</w:t>
      </w:r>
      <w:r w:rsidR="007B4FB1">
        <w:rPr>
          <w:rFonts w:ascii="Calibri" w:eastAsia="Calibri" w:hAnsi="Calibri" w:cs="Calibri"/>
          <w:b/>
          <w:bCs/>
          <w:color w:val="666666"/>
          <w:sz w:val="24"/>
          <w:szCs w:val="24"/>
        </w:rPr>
        <w:t xml:space="preserve"> Facing</w:t>
      </w:r>
      <w:r w:rsidR="001B2C34">
        <w:rPr>
          <w:rFonts w:ascii="Calibri" w:eastAsia="Calibri" w:hAnsi="Calibri" w:cs="Calibri"/>
          <w:color w:val="666666"/>
          <w:sz w:val="24"/>
          <w:szCs w:val="24"/>
        </w:rPr>
        <w:t xml:space="preserve"> </w:t>
      </w:r>
      <w:r w:rsidR="007E5ABE">
        <w:rPr>
          <w:rFonts w:ascii="Calibri" w:eastAsia="Calibri" w:hAnsi="Calibri" w:cs="Calibri"/>
          <w:color w:val="666666"/>
          <w:sz w:val="24"/>
          <w:szCs w:val="24"/>
        </w:rPr>
        <w:t xml:space="preserve">over multiple business domains </w:t>
      </w:r>
      <w:r w:rsidR="001B2C34">
        <w:rPr>
          <w:rFonts w:ascii="Calibri" w:eastAsia="Calibri" w:hAnsi="Calibri" w:cs="Calibri"/>
          <w:color w:val="666666"/>
          <w:sz w:val="24"/>
          <w:szCs w:val="24"/>
        </w:rPr>
        <w:t>(</w:t>
      </w:r>
      <w:r w:rsidR="000B06B6">
        <w:rPr>
          <w:rFonts w:ascii="Calibri" w:eastAsia="Calibri" w:hAnsi="Calibri" w:cs="Calibri"/>
          <w:color w:val="666666"/>
          <w:sz w:val="24"/>
          <w:szCs w:val="24"/>
        </w:rPr>
        <w:t xml:space="preserve">Insurance, </w:t>
      </w:r>
      <w:r w:rsidR="001B2C34" w:rsidRPr="0028631E">
        <w:rPr>
          <w:rFonts w:ascii="Calibri" w:eastAsia="Calibri" w:hAnsi="Calibri" w:cs="Calibri"/>
          <w:color w:val="666666"/>
          <w:sz w:val="24"/>
          <w:szCs w:val="24"/>
        </w:rPr>
        <w:t>Government</w:t>
      </w:r>
      <w:r w:rsidR="001B2C34">
        <w:rPr>
          <w:rFonts w:ascii="Calibri" w:eastAsia="Calibri" w:hAnsi="Calibri" w:cs="Calibri"/>
          <w:color w:val="666666"/>
          <w:sz w:val="24"/>
          <w:szCs w:val="24"/>
        </w:rPr>
        <w:t xml:space="preserve"> Sector, </w:t>
      </w:r>
      <w:r w:rsidR="0028631E" w:rsidRPr="0028631E">
        <w:rPr>
          <w:rFonts w:ascii="Calibri" w:eastAsia="Calibri" w:hAnsi="Calibri" w:cs="Calibri"/>
          <w:color w:val="666666"/>
          <w:sz w:val="24"/>
          <w:szCs w:val="24"/>
        </w:rPr>
        <w:t>Mobile Network</w:t>
      </w:r>
      <w:r w:rsidR="00D100D1" w:rsidRPr="00D100D1">
        <w:t xml:space="preserve"> </w:t>
      </w:r>
      <w:r w:rsidR="00D100D1" w:rsidRPr="00D100D1">
        <w:rPr>
          <w:rFonts w:ascii="Calibri" w:eastAsia="Calibri" w:hAnsi="Calibri" w:cs="Calibri"/>
          <w:color w:val="666666"/>
          <w:sz w:val="24"/>
          <w:szCs w:val="24"/>
        </w:rPr>
        <w:t xml:space="preserve">operators, </w:t>
      </w:r>
      <w:r w:rsidR="0028631E">
        <w:rPr>
          <w:rFonts w:ascii="Calibri" w:eastAsia="Calibri" w:hAnsi="Calibri" w:cs="Calibri"/>
          <w:color w:val="666666"/>
          <w:sz w:val="24"/>
          <w:szCs w:val="24"/>
        </w:rPr>
        <w:t>C</w:t>
      </w:r>
      <w:r w:rsidR="00D100D1" w:rsidRPr="00D100D1">
        <w:rPr>
          <w:rFonts w:ascii="Calibri" w:eastAsia="Calibri" w:hAnsi="Calibri" w:cs="Calibri"/>
          <w:color w:val="666666"/>
          <w:sz w:val="24"/>
          <w:szCs w:val="24"/>
        </w:rPr>
        <w:t xml:space="preserve">ontent providers, </w:t>
      </w:r>
      <w:r w:rsidR="0028631E">
        <w:rPr>
          <w:rFonts w:ascii="Calibri" w:eastAsia="Calibri" w:hAnsi="Calibri" w:cs="Calibri"/>
          <w:color w:val="666666"/>
          <w:sz w:val="24"/>
          <w:szCs w:val="24"/>
        </w:rPr>
        <w:t>T</w:t>
      </w:r>
      <w:r w:rsidR="00D100D1" w:rsidRPr="00D100D1">
        <w:rPr>
          <w:rFonts w:ascii="Calibri" w:eastAsia="Calibri" w:hAnsi="Calibri" w:cs="Calibri"/>
          <w:color w:val="666666"/>
          <w:sz w:val="24"/>
          <w:szCs w:val="24"/>
        </w:rPr>
        <w:t>echnology providers,</w:t>
      </w:r>
      <w:r w:rsidR="00EF19D2">
        <w:rPr>
          <w:rFonts w:ascii="Calibri" w:eastAsia="Calibri" w:hAnsi="Calibri" w:cs="Calibri"/>
          <w:color w:val="666666"/>
          <w:sz w:val="24"/>
          <w:szCs w:val="24"/>
        </w:rPr>
        <w:t xml:space="preserve"> and</w:t>
      </w:r>
      <w:r w:rsidR="00D100D1" w:rsidRPr="00D100D1">
        <w:rPr>
          <w:rFonts w:ascii="Calibri" w:eastAsia="Calibri" w:hAnsi="Calibri" w:cs="Calibri"/>
          <w:color w:val="666666"/>
          <w:sz w:val="24"/>
          <w:szCs w:val="24"/>
        </w:rPr>
        <w:t xml:space="preserve"> others) with clients as follow (</w:t>
      </w:r>
      <w:r w:rsidR="000B06B6" w:rsidRPr="000B06B6">
        <w:rPr>
          <w:rFonts w:ascii="Calibri" w:eastAsia="Times New Roman" w:hAnsi="Calibri"/>
          <w:b/>
          <w:bCs/>
          <w:color w:val="1F497D" w:themeColor="text2"/>
          <w:sz w:val="24"/>
          <w:szCs w:val="24"/>
          <w:lang w:eastAsia="ar-SA"/>
        </w:rPr>
        <w:t>Allianz BENELUX</w:t>
      </w:r>
      <w:r w:rsidR="000B06B6">
        <w:rPr>
          <w:rFonts w:ascii="Calibri" w:eastAsia="Calibri" w:hAnsi="Calibri" w:cs="Calibri"/>
          <w:color w:val="666666"/>
          <w:sz w:val="24"/>
          <w:szCs w:val="24"/>
        </w:rPr>
        <w:t xml:space="preserve">, </w:t>
      </w:r>
      <w:r w:rsidR="00D100D1" w:rsidRPr="0096369A">
        <w:rPr>
          <w:rFonts w:ascii="Calibri" w:eastAsia="Times New Roman" w:hAnsi="Calibri"/>
          <w:b/>
          <w:bCs/>
          <w:color w:val="1F497D" w:themeColor="text2"/>
          <w:sz w:val="24"/>
          <w:szCs w:val="24"/>
          <w:lang w:eastAsia="ar-SA"/>
        </w:rPr>
        <w:t xml:space="preserve">Ras Al Khaimah </w:t>
      </w:r>
      <w:proofErr w:type="spellStart"/>
      <w:r w:rsidR="00D100D1" w:rsidRPr="0096369A">
        <w:rPr>
          <w:rFonts w:ascii="Calibri" w:eastAsia="Times New Roman" w:hAnsi="Calibri"/>
          <w:b/>
          <w:bCs/>
          <w:color w:val="1F497D" w:themeColor="text2"/>
          <w:sz w:val="24"/>
          <w:szCs w:val="24"/>
          <w:lang w:eastAsia="ar-SA"/>
        </w:rPr>
        <w:t>eGA</w:t>
      </w:r>
      <w:proofErr w:type="spellEnd"/>
      <w:r w:rsidR="00D100D1" w:rsidRPr="00D100D1">
        <w:rPr>
          <w:rFonts w:ascii="Calibri" w:eastAsia="Calibri" w:hAnsi="Calibri" w:cs="Calibri"/>
          <w:color w:val="666666"/>
          <w:sz w:val="24"/>
          <w:szCs w:val="24"/>
        </w:rPr>
        <w:t xml:space="preserve">, </w:t>
      </w:r>
      <w:r w:rsidR="00D100D1" w:rsidRPr="0096369A">
        <w:rPr>
          <w:rFonts w:ascii="Calibri" w:eastAsia="Times New Roman" w:hAnsi="Calibri"/>
          <w:b/>
          <w:bCs/>
          <w:color w:val="1F497D" w:themeColor="text2"/>
          <w:sz w:val="24"/>
          <w:szCs w:val="24"/>
          <w:lang w:eastAsia="ar-SA"/>
        </w:rPr>
        <w:t>Ajman Municipality</w:t>
      </w:r>
      <w:r w:rsidR="00D100D1" w:rsidRPr="00D100D1">
        <w:rPr>
          <w:rFonts w:ascii="Calibri" w:eastAsia="Calibri" w:hAnsi="Calibri" w:cs="Calibri"/>
          <w:color w:val="666666"/>
          <w:sz w:val="24"/>
          <w:szCs w:val="24"/>
        </w:rPr>
        <w:t xml:space="preserve">, </w:t>
      </w:r>
      <w:r w:rsidR="00D100D1" w:rsidRPr="0096369A">
        <w:rPr>
          <w:rFonts w:ascii="Calibri" w:eastAsia="Times New Roman" w:hAnsi="Calibri"/>
          <w:b/>
          <w:bCs/>
          <w:color w:val="1F497D" w:themeColor="text2"/>
          <w:sz w:val="24"/>
          <w:szCs w:val="24"/>
          <w:lang w:eastAsia="ar-SA"/>
        </w:rPr>
        <w:t>Ajman Customs</w:t>
      </w:r>
      <w:r w:rsidR="00F74BA7">
        <w:rPr>
          <w:rFonts w:ascii="Calibri" w:eastAsia="Times New Roman" w:hAnsi="Calibri"/>
          <w:b/>
          <w:bCs/>
          <w:color w:val="1F497D" w:themeColor="text2"/>
          <w:sz w:val="24"/>
          <w:szCs w:val="24"/>
          <w:lang w:eastAsia="ar-SA"/>
        </w:rPr>
        <w:t xml:space="preserve">, </w:t>
      </w:r>
      <w:proofErr w:type="spellStart"/>
      <w:r w:rsidR="00F74BA7">
        <w:rPr>
          <w:rFonts w:ascii="Calibri" w:eastAsia="Times New Roman" w:hAnsi="Calibri"/>
          <w:b/>
          <w:bCs/>
          <w:color w:val="1F497D" w:themeColor="text2"/>
          <w:sz w:val="24"/>
          <w:szCs w:val="24"/>
          <w:lang w:eastAsia="ar-SA"/>
        </w:rPr>
        <w:t>Meeras</w:t>
      </w:r>
      <w:proofErr w:type="spellEnd"/>
      <w:r w:rsidR="00F74BA7">
        <w:rPr>
          <w:rFonts w:ascii="Calibri" w:eastAsia="Times New Roman" w:hAnsi="Calibri"/>
          <w:b/>
          <w:bCs/>
          <w:color w:val="1F497D" w:themeColor="text2"/>
          <w:sz w:val="24"/>
          <w:szCs w:val="24"/>
          <w:lang w:eastAsia="ar-SA"/>
        </w:rPr>
        <w:t xml:space="preserve"> Group </w:t>
      </w:r>
      <w:r w:rsidR="00F74BA7">
        <w:rPr>
          <w:rFonts w:ascii="Calibri" w:eastAsia="Calibri" w:hAnsi="Calibri" w:cs="Calibri"/>
          <w:color w:val="666666"/>
          <w:sz w:val="24"/>
          <w:szCs w:val="24"/>
        </w:rPr>
        <w:t xml:space="preserve">UAE, </w:t>
      </w:r>
      <w:r w:rsidR="00F74BA7" w:rsidRPr="00F74BA7">
        <w:rPr>
          <w:rFonts w:ascii="Calibri" w:eastAsia="Times New Roman" w:hAnsi="Calibri"/>
          <w:b/>
          <w:bCs/>
          <w:color w:val="1F497D" w:themeColor="text2"/>
          <w:sz w:val="24"/>
          <w:szCs w:val="24"/>
          <w:lang w:eastAsia="ar-SA"/>
        </w:rPr>
        <w:t>DEWA</w:t>
      </w:r>
      <w:r w:rsidR="00F74BA7">
        <w:rPr>
          <w:rFonts w:ascii="Calibri" w:eastAsia="Times New Roman" w:hAnsi="Calibri"/>
          <w:b/>
          <w:bCs/>
          <w:color w:val="1F497D" w:themeColor="text2"/>
          <w:sz w:val="24"/>
          <w:szCs w:val="24"/>
          <w:lang w:eastAsia="ar-SA"/>
        </w:rPr>
        <w:t xml:space="preserve"> </w:t>
      </w:r>
      <w:r w:rsidR="00F74BA7">
        <w:rPr>
          <w:rFonts w:ascii="Calibri" w:eastAsia="Calibri" w:hAnsi="Calibri" w:cs="Calibri"/>
          <w:color w:val="666666"/>
          <w:sz w:val="24"/>
          <w:szCs w:val="24"/>
        </w:rPr>
        <w:t>UAE</w:t>
      </w:r>
      <w:r w:rsidR="00412357">
        <w:rPr>
          <w:rFonts w:ascii="Calibri" w:eastAsia="Calibri" w:hAnsi="Calibri" w:cs="Calibri"/>
          <w:color w:val="666666"/>
          <w:sz w:val="24"/>
          <w:szCs w:val="24"/>
        </w:rPr>
        <w:t xml:space="preserve">, </w:t>
      </w:r>
      <w:r w:rsidR="00412357" w:rsidRPr="00412357">
        <w:rPr>
          <w:rFonts w:ascii="Calibri" w:eastAsia="Times New Roman" w:hAnsi="Calibri"/>
          <w:b/>
          <w:bCs/>
          <w:color w:val="1F497D" w:themeColor="text2"/>
          <w:sz w:val="24"/>
          <w:szCs w:val="24"/>
          <w:lang w:eastAsia="ar-SA"/>
        </w:rPr>
        <w:t>Smart Dubai</w:t>
      </w:r>
      <w:r w:rsidR="00412357">
        <w:rPr>
          <w:rFonts w:ascii="Calibri" w:eastAsia="Calibri" w:hAnsi="Calibri" w:cs="Calibri"/>
          <w:color w:val="666666"/>
          <w:sz w:val="24"/>
          <w:szCs w:val="24"/>
        </w:rPr>
        <w:t xml:space="preserve"> UAE</w:t>
      </w:r>
      <w:r w:rsidR="005D1E86">
        <w:rPr>
          <w:rFonts w:ascii="Calibri" w:eastAsia="Calibri" w:hAnsi="Calibri" w:cs="Calibri"/>
          <w:b/>
          <w:bCs/>
          <w:color w:val="666666"/>
          <w:sz w:val="24"/>
          <w:szCs w:val="24"/>
        </w:rPr>
        <w:t xml:space="preserve">, </w:t>
      </w:r>
      <w:r w:rsidR="005D1E86" w:rsidRPr="0096369A">
        <w:rPr>
          <w:rFonts w:ascii="Calibri" w:eastAsia="Times New Roman" w:hAnsi="Calibri"/>
          <w:b/>
          <w:bCs/>
          <w:color w:val="1F497D" w:themeColor="text2"/>
          <w:sz w:val="24"/>
          <w:szCs w:val="24"/>
          <w:lang w:eastAsia="ar-SA"/>
        </w:rPr>
        <w:t>MBC</w:t>
      </w:r>
      <w:r w:rsidR="00D100D1" w:rsidRPr="00D100D1">
        <w:rPr>
          <w:rFonts w:ascii="Calibri" w:eastAsia="Calibri" w:hAnsi="Calibri" w:cs="Calibri"/>
          <w:color w:val="666666"/>
          <w:sz w:val="24"/>
          <w:szCs w:val="24"/>
        </w:rPr>
        <w:t xml:space="preserve">, </w:t>
      </w:r>
      <w:proofErr w:type="spellStart"/>
      <w:r w:rsidR="00D100D1" w:rsidRPr="0096369A">
        <w:rPr>
          <w:rFonts w:ascii="Calibri" w:eastAsia="Times New Roman" w:hAnsi="Calibri"/>
          <w:b/>
          <w:bCs/>
          <w:color w:val="1F497D" w:themeColor="text2"/>
          <w:sz w:val="24"/>
          <w:szCs w:val="24"/>
          <w:lang w:eastAsia="ar-SA"/>
        </w:rPr>
        <w:t>Omantel</w:t>
      </w:r>
      <w:proofErr w:type="spellEnd"/>
      <w:r w:rsidR="00D100D1" w:rsidRPr="00D100D1">
        <w:rPr>
          <w:rFonts w:ascii="Calibri" w:eastAsia="Calibri" w:hAnsi="Calibri" w:cs="Calibri"/>
          <w:color w:val="666666"/>
          <w:sz w:val="24"/>
          <w:szCs w:val="24"/>
        </w:rPr>
        <w:t xml:space="preserve"> Oman, </w:t>
      </w:r>
      <w:r w:rsidR="00D100D1" w:rsidRPr="0096369A">
        <w:rPr>
          <w:rFonts w:ascii="Calibri" w:eastAsia="Times New Roman" w:hAnsi="Calibri"/>
          <w:b/>
          <w:bCs/>
          <w:color w:val="1F497D" w:themeColor="text2"/>
          <w:sz w:val="24"/>
          <w:szCs w:val="24"/>
          <w:lang w:eastAsia="ar-SA"/>
        </w:rPr>
        <w:t>Viva</w:t>
      </w:r>
      <w:r w:rsidR="00D100D1" w:rsidRPr="00D100D1">
        <w:rPr>
          <w:rFonts w:ascii="Calibri" w:eastAsia="Calibri" w:hAnsi="Calibri" w:cs="Calibri"/>
          <w:color w:val="666666"/>
          <w:sz w:val="24"/>
          <w:szCs w:val="24"/>
        </w:rPr>
        <w:t xml:space="preserve"> Kuwait &amp; Bahrain, </w:t>
      </w:r>
      <w:r w:rsidR="00450F64" w:rsidRPr="0096369A">
        <w:rPr>
          <w:rFonts w:ascii="Calibri" w:eastAsia="Times New Roman" w:hAnsi="Calibri"/>
          <w:b/>
          <w:bCs/>
          <w:color w:val="1F497D" w:themeColor="text2"/>
          <w:sz w:val="24"/>
          <w:szCs w:val="24"/>
          <w:lang w:eastAsia="ar-SA"/>
        </w:rPr>
        <w:t>Orange</w:t>
      </w:r>
      <w:r w:rsidR="00450F64"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Egypt, </w:t>
      </w:r>
      <w:r w:rsidR="00D100D1" w:rsidRPr="0096369A">
        <w:rPr>
          <w:rFonts w:ascii="Calibri" w:eastAsia="Times New Roman" w:hAnsi="Calibri"/>
          <w:b/>
          <w:bCs/>
          <w:color w:val="1F497D" w:themeColor="text2"/>
          <w:sz w:val="24"/>
          <w:szCs w:val="24"/>
          <w:lang w:eastAsia="ar-SA"/>
        </w:rPr>
        <w:t>Vodafone</w:t>
      </w:r>
      <w:r w:rsidR="00D100D1" w:rsidRPr="00D100D1">
        <w:rPr>
          <w:rFonts w:ascii="Calibri" w:eastAsia="Calibri" w:hAnsi="Calibri" w:cs="Calibri"/>
          <w:color w:val="666666"/>
          <w:sz w:val="24"/>
          <w:szCs w:val="24"/>
        </w:rPr>
        <w:t xml:space="preserve"> Egypt &amp; Qatar, </w:t>
      </w:r>
      <w:r w:rsidR="00D100D1" w:rsidRPr="0096369A">
        <w:rPr>
          <w:rFonts w:ascii="Calibri" w:eastAsia="Times New Roman" w:hAnsi="Calibri"/>
          <w:b/>
          <w:bCs/>
          <w:color w:val="1F497D" w:themeColor="text2"/>
          <w:sz w:val="24"/>
          <w:szCs w:val="24"/>
          <w:lang w:eastAsia="ar-SA"/>
        </w:rPr>
        <w:t>Etisalat</w:t>
      </w:r>
      <w:r w:rsidR="00D100D1" w:rsidRPr="00D100D1">
        <w:rPr>
          <w:rFonts w:ascii="Calibri" w:eastAsia="Calibri" w:hAnsi="Calibri" w:cs="Calibri"/>
          <w:color w:val="666666"/>
          <w:sz w:val="24"/>
          <w:szCs w:val="24"/>
        </w:rPr>
        <w:t xml:space="preserve"> Egypt</w:t>
      </w:r>
      <w:r w:rsidR="00CD40A6">
        <w:rPr>
          <w:rFonts w:ascii="Calibri" w:eastAsia="Calibri" w:hAnsi="Calibri" w:cs="Calibri"/>
          <w:color w:val="666666"/>
          <w:sz w:val="24"/>
          <w:szCs w:val="24"/>
        </w:rPr>
        <w:t xml:space="preserve"> &amp; UAE</w:t>
      </w:r>
      <w:r w:rsidR="00D100D1" w:rsidRPr="00D100D1">
        <w:rPr>
          <w:rFonts w:ascii="Calibri" w:eastAsia="Calibri" w:hAnsi="Calibri" w:cs="Calibri"/>
          <w:color w:val="666666"/>
          <w:sz w:val="24"/>
          <w:szCs w:val="24"/>
        </w:rPr>
        <w:t xml:space="preserve">, </w:t>
      </w:r>
      <w:r w:rsidR="00450F64" w:rsidRPr="0096369A">
        <w:rPr>
          <w:rFonts w:ascii="Calibri" w:eastAsia="Times New Roman" w:hAnsi="Calibri"/>
          <w:b/>
          <w:bCs/>
          <w:color w:val="1F497D" w:themeColor="text2"/>
          <w:sz w:val="24"/>
          <w:szCs w:val="24"/>
          <w:lang w:eastAsia="ar-SA"/>
        </w:rPr>
        <w:t>DU</w:t>
      </w:r>
      <w:r w:rsidR="00450F64"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UA</w:t>
      </w:r>
      <w:r w:rsidR="00450F64">
        <w:rPr>
          <w:rFonts w:ascii="Calibri" w:eastAsia="Calibri" w:hAnsi="Calibri" w:cs="Calibri"/>
          <w:color w:val="666666"/>
          <w:sz w:val="24"/>
          <w:szCs w:val="24"/>
        </w:rPr>
        <w:t>E</w:t>
      </w:r>
      <w:r w:rsidR="00D100D1" w:rsidRPr="00D100D1">
        <w:rPr>
          <w:rFonts w:ascii="Calibri" w:eastAsia="Calibri" w:hAnsi="Calibri" w:cs="Calibri"/>
          <w:color w:val="666666"/>
          <w:sz w:val="24"/>
          <w:szCs w:val="24"/>
        </w:rPr>
        <w:t xml:space="preserve">, </w:t>
      </w:r>
      <w:proofErr w:type="spellStart"/>
      <w:r w:rsidR="00D100D1" w:rsidRPr="0096369A">
        <w:rPr>
          <w:rFonts w:ascii="Calibri" w:eastAsia="Times New Roman" w:hAnsi="Calibri"/>
          <w:b/>
          <w:bCs/>
          <w:color w:val="1F497D" w:themeColor="text2"/>
          <w:sz w:val="24"/>
          <w:szCs w:val="24"/>
          <w:lang w:eastAsia="ar-SA"/>
        </w:rPr>
        <w:t>Asiacell</w:t>
      </w:r>
      <w:proofErr w:type="spellEnd"/>
      <w:r w:rsidR="00D100D1" w:rsidRPr="00D100D1">
        <w:rPr>
          <w:rFonts w:ascii="Calibri" w:eastAsia="Calibri" w:hAnsi="Calibri" w:cs="Calibri"/>
          <w:color w:val="666666"/>
          <w:sz w:val="24"/>
          <w:szCs w:val="24"/>
        </w:rPr>
        <w:t xml:space="preserve"> Iraq, </w:t>
      </w:r>
      <w:proofErr w:type="spellStart"/>
      <w:r w:rsidR="00D100D1" w:rsidRPr="0096369A">
        <w:rPr>
          <w:rFonts w:ascii="Calibri" w:eastAsia="Times New Roman" w:hAnsi="Calibri"/>
          <w:b/>
          <w:bCs/>
          <w:color w:val="1F497D" w:themeColor="text2"/>
          <w:sz w:val="24"/>
          <w:szCs w:val="24"/>
          <w:lang w:eastAsia="ar-SA"/>
        </w:rPr>
        <w:t>SyriaTel</w:t>
      </w:r>
      <w:proofErr w:type="spellEnd"/>
      <w:r w:rsidR="00D100D1" w:rsidRPr="00D100D1">
        <w:rPr>
          <w:rFonts w:ascii="Calibri" w:eastAsia="Calibri" w:hAnsi="Calibri" w:cs="Calibri"/>
          <w:color w:val="666666"/>
          <w:sz w:val="24"/>
          <w:szCs w:val="24"/>
        </w:rPr>
        <w:t xml:space="preserve"> Syria, </w:t>
      </w:r>
      <w:r w:rsidR="00D570DB" w:rsidRPr="0096369A">
        <w:rPr>
          <w:rFonts w:ascii="Calibri" w:eastAsia="Times New Roman" w:hAnsi="Calibri"/>
          <w:b/>
          <w:bCs/>
          <w:color w:val="1F497D" w:themeColor="text2"/>
          <w:sz w:val="24"/>
          <w:szCs w:val="24"/>
          <w:lang w:eastAsia="ar-SA"/>
        </w:rPr>
        <w:t>Zain</w:t>
      </w:r>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Jordan, </w:t>
      </w:r>
      <w:proofErr w:type="spellStart"/>
      <w:r w:rsidR="00D570DB" w:rsidRPr="0096369A">
        <w:rPr>
          <w:rFonts w:ascii="Calibri" w:eastAsia="Times New Roman" w:hAnsi="Calibri"/>
          <w:b/>
          <w:bCs/>
          <w:color w:val="1F497D" w:themeColor="text2"/>
          <w:sz w:val="24"/>
          <w:szCs w:val="24"/>
          <w:lang w:eastAsia="ar-SA"/>
        </w:rPr>
        <w:t>Umniah</w:t>
      </w:r>
      <w:proofErr w:type="spellEnd"/>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Jordan, </w:t>
      </w:r>
      <w:proofErr w:type="spellStart"/>
      <w:r w:rsidR="00D570DB" w:rsidRPr="0096369A">
        <w:rPr>
          <w:rFonts w:ascii="Calibri" w:eastAsia="Times New Roman" w:hAnsi="Calibri"/>
          <w:b/>
          <w:bCs/>
          <w:color w:val="1F497D" w:themeColor="text2"/>
          <w:sz w:val="24"/>
          <w:szCs w:val="24"/>
          <w:lang w:eastAsia="ar-SA"/>
        </w:rPr>
        <w:t>Djezzy</w:t>
      </w:r>
      <w:proofErr w:type="spellEnd"/>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Algeria, </w:t>
      </w:r>
      <w:proofErr w:type="spellStart"/>
      <w:r w:rsidR="00D570DB" w:rsidRPr="0096369A">
        <w:rPr>
          <w:rFonts w:ascii="Calibri" w:eastAsia="Times New Roman" w:hAnsi="Calibri"/>
          <w:b/>
          <w:bCs/>
          <w:color w:val="1F497D" w:themeColor="text2"/>
          <w:sz w:val="24"/>
          <w:szCs w:val="24"/>
          <w:lang w:eastAsia="ar-SA"/>
        </w:rPr>
        <w:t>Meditel</w:t>
      </w:r>
      <w:proofErr w:type="spellEnd"/>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Morocco, </w:t>
      </w:r>
      <w:proofErr w:type="spellStart"/>
      <w:r w:rsidR="00D570DB" w:rsidRPr="0096369A">
        <w:rPr>
          <w:rFonts w:ascii="Calibri" w:eastAsia="Times New Roman" w:hAnsi="Calibri"/>
          <w:b/>
          <w:bCs/>
          <w:color w:val="1F497D" w:themeColor="text2"/>
          <w:sz w:val="24"/>
          <w:szCs w:val="24"/>
          <w:lang w:eastAsia="ar-SA"/>
        </w:rPr>
        <w:t>BanglaLink</w:t>
      </w:r>
      <w:proofErr w:type="spellEnd"/>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Bangladesh, </w:t>
      </w:r>
      <w:proofErr w:type="spellStart"/>
      <w:r w:rsidR="00D570DB" w:rsidRPr="0096369A">
        <w:rPr>
          <w:rFonts w:ascii="Calibri" w:eastAsia="Times New Roman" w:hAnsi="Calibri"/>
          <w:b/>
          <w:bCs/>
          <w:color w:val="1F497D" w:themeColor="text2"/>
          <w:sz w:val="24"/>
          <w:szCs w:val="24"/>
          <w:lang w:eastAsia="ar-SA"/>
        </w:rPr>
        <w:t>MobiLink</w:t>
      </w:r>
      <w:proofErr w:type="spellEnd"/>
      <w:r w:rsidR="00D570DB"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Pakistan, </w:t>
      </w:r>
      <w:r w:rsidR="00497260" w:rsidRPr="0096369A">
        <w:rPr>
          <w:rFonts w:ascii="Calibri" w:eastAsia="Times New Roman" w:hAnsi="Calibri"/>
          <w:b/>
          <w:bCs/>
          <w:color w:val="1F497D" w:themeColor="text2"/>
          <w:sz w:val="24"/>
          <w:szCs w:val="24"/>
          <w:lang w:eastAsia="ar-SA"/>
        </w:rPr>
        <w:t>Wind</w:t>
      </w:r>
      <w:r w:rsidR="00497260" w:rsidRPr="00D100D1">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Italy, </w:t>
      </w:r>
      <w:r w:rsidR="00D100D1" w:rsidRPr="0096369A">
        <w:rPr>
          <w:rFonts w:ascii="Calibri" w:eastAsia="Times New Roman" w:hAnsi="Calibri"/>
          <w:b/>
          <w:bCs/>
          <w:color w:val="1F497D" w:themeColor="text2"/>
          <w:sz w:val="24"/>
          <w:szCs w:val="24"/>
          <w:lang w:eastAsia="ar-SA"/>
        </w:rPr>
        <w:t>Wind</w:t>
      </w:r>
      <w:r w:rsidR="00D100D1" w:rsidRPr="00D100D1">
        <w:rPr>
          <w:rFonts w:ascii="Calibri" w:eastAsia="Calibri" w:hAnsi="Calibri" w:cs="Calibri"/>
          <w:color w:val="666666"/>
          <w:sz w:val="24"/>
          <w:szCs w:val="24"/>
        </w:rPr>
        <w:t xml:space="preserve"> </w:t>
      </w:r>
      <w:r w:rsidR="00D62556" w:rsidRPr="00D100D1">
        <w:rPr>
          <w:rFonts w:ascii="Calibri" w:eastAsia="Calibri" w:hAnsi="Calibri" w:cs="Calibri"/>
          <w:color w:val="666666"/>
          <w:sz w:val="24"/>
          <w:szCs w:val="24"/>
        </w:rPr>
        <w:t>Canada</w:t>
      </w:r>
      <w:r w:rsidR="00D100D1" w:rsidRPr="00D100D1">
        <w:rPr>
          <w:rFonts w:ascii="Calibri" w:eastAsia="Calibri" w:hAnsi="Calibri" w:cs="Calibri"/>
          <w:color w:val="666666"/>
          <w:sz w:val="24"/>
          <w:szCs w:val="24"/>
        </w:rPr>
        <w:t xml:space="preserve">, </w:t>
      </w:r>
      <w:r w:rsidR="00D100D1" w:rsidRPr="0096369A">
        <w:rPr>
          <w:rFonts w:ascii="Calibri" w:eastAsia="Times New Roman" w:hAnsi="Calibri"/>
          <w:b/>
          <w:bCs/>
          <w:color w:val="1F497D" w:themeColor="text2"/>
          <w:sz w:val="24"/>
          <w:szCs w:val="24"/>
          <w:lang w:eastAsia="ar-SA"/>
        </w:rPr>
        <w:t>STC</w:t>
      </w:r>
      <w:r w:rsidR="00D100D1" w:rsidRPr="00D100D1">
        <w:rPr>
          <w:rFonts w:ascii="Calibri" w:eastAsia="Calibri" w:hAnsi="Calibri" w:cs="Calibri"/>
          <w:color w:val="666666"/>
          <w:sz w:val="24"/>
          <w:szCs w:val="24"/>
        </w:rPr>
        <w:t xml:space="preserve"> KSA, </w:t>
      </w:r>
      <w:r w:rsidR="00D100D1" w:rsidRPr="0096369A">
        <w:rPr>
          <w:rFonts w:ascii="Calibri" w:eastAsia="Times New Roman" w:hAnsi="Calibri"/>
          <w:b/>
          <w:bCs/>
          <w:color w:val="1F497D" w:themeColor="text2"/>
          <w:sz w:val="24"/>
          <w:szCs w:val="24"/>
          <w:lang w:eastAsia="ar-SA"/>
        </w:rPr>
        <w:t>Mobily</w:t>
      </w:r>
      <w:r w:rsidR="00D100D1" w:rsidRPr="00D100D1">
        <w:rPr>
          <w:rFonts w:ascii="Calibri" w:eastAsia="Calibri" w:hAnsi="Calibri" w:cs="Calibri"/>
          <w:color w:val="666666"/>
          <w:sz w:val="24"/>
          <w:szCs w:val="24"/>
        </w:rPr>
        <w:t xml:space="preserve"> KSA, </w:t>
      </w:r>
      <w:r w:rsidR="00497260" w:rsidRPr="005D1E86">
        <w:rPr>
          <w:rFonts w:ascii="Calibri" w:eastAsia="Times New Roman" w:hAnsi="Calibri"/>
          <w:b/>
          <w:bCs/>
          <w:color w:val="1F497D" w:themeColor="text2"/>
          <w:sz w:val="24"/>
          <w:szCs w:val="24"/>
          <w:lang w:eastAsia="ar-SA"/>
        </w:rPr>
        <w:t>Orange</w:t>
      </w:r>
      <w:r w:rsidR="00497260" w:rsidRPr="00CD40A6">
        <w:rPr>
          <w:rFonts w:ascii="Calibri" w:eastAsia="Calibri" w:hAnsi="Calibri" w:cs="Calibri"/>
          <w:color w:val="666666"/>
          <w:sz w:val="24"/>
          <w:szCs w:val="24"/>
        </w:rPr>
        <w:t xml:space="preserve">  </w:t>
      </w:r>
      <w:r w:rsidR="00D100D1" w:rsidRPr="00D100D1">
        <w:rPr>
          <w:rFonts w:ascii="Calibri" w:eastAsia="Calibri" w:hAnsi="Calibri" w:cs="Calibri"/>
          <w:color w:val="666666"/>
          <w:sz w:val="24"/>
          <w:szCs w:val="24"/>
        </w:rPr>
        <w:t xml:space="preserve">Tunisia, </w:t>
      </w:r>
      <w:r w:rsidR="00D100D1" w:rsidRPr="005D1E86">
        <w:rPr>
          <w:rFonts w:ascii="Calibri" w:eastAsia="Times New Roman" w:hAnsi="Calibri"/>
          <w:b/>
          <w:bCs/>
          <w:color w:val="1F497D" w:themeColor="text2"/>
          <w:sz w:val="24"/>
          <w:szCs w:val="24"/>
          <w:lang w:eastAsia="ar-SA"/>
        </w:rPr>
        <w:t>Ooredoo</w:t>
      </w:r>
      <w:r w:rsidR="00D100D1" w:rsidRPr="00D100D1">
        <w:rPr>
          <w:rFonts w:ascii="Calibri" w:eastAsia="Calibri" w:hAnsi="Calibri" w:cs="Calibri"/>
          <w:color w:val="666666"/>
          <w:sz w:val="24"/>
          <w:szCs w:val="24"/>
        </w:rPr>
        <w:t xml:space="preserve"> Qatar &amp; Tunisia, </w:t>
      </w:r>
      <w:proofErr w:type="spellStart"/>
      <w:r w:rsidR="00D100D1" w:rsidRPr="005D1E86">
        <w:rPr>
          <w:rFonts w:ascii="Calibri" w:eastAsia="Times New Roman" w:hAnsi="Calibri"/>
          <w:b/>
          <w:bCs/>
          <w:color w:val="1F497D" w:themeColor="text2"/>
          <w:sz w:val="24"/>
          <w:szCs w:val="24"/>
          <w:lang w:eastAsia="ar-SA"/>
        </w:rPr>
        <w:t>Yallakora</w:t>
      </w:r>
      <w:proofErr w:type="spellEnd"/>
      <w:r w:rsidR="00D100D1" w:rsidRPr="00D100D1">
        <w:rPr>
          <w:rFonts w:ascii="Calibri" w:eastAsia="Calibri" w:hAnsi="Calibri" w:cs="Calibri"/>
          <w:color w:val="666666"/>
          <w:sz w:val="24"/>
          <w:szCs w:val="24"/>
        </w:rPr>
        <w:t xml:space="preserve">, </w:t>
      </w:r>
      <w:proofErr w:type="spellStart"/>
      <w:r w:rsidR="00D100D1" w:rsidRPr="005D1E86">
        <w:rPr>
          <w:rFonts w:ascii="Calibri" w:eastAsia="Times New Roman" w:hAnsi="Calibri"/>
          <w:b/>
          <w:bCs/>
          <w:color w:val="1F497D" w:themeColor="text2"/>
          <w:sz w:val="24"/>
          <w:szCs w:val="24"/>
          <w:lang w:eastAsia="ar-SA"/>
        </w:rPr>
        <w:t>Yallabina</w:t>
      </w:r>
      <w:proofErr w:type="spellEnd"/>
      <w:r w:rsidR="00D100D1" w:rsidRPr="00D100D1">
        <w:rPr>
          <w:rFonts w:ascii="Calibri" w:eastAsia="Calibri" w:hAnsi="Calibri" w:cs="Calibri"/>
          <w:color w:val="666666"/>
          <w:sz w:val="24"/>
          <w:szCs w:val="24"/>
        </w:rPr>
        <w:t xml:space="preserve">, </w:t>
      </w:r>
      <w:proofErr w:type="spellStart"/>
      <w:r w:rsidR="00D570DB" w:rsidRPr="00907AB3">
        <w:rPr>
          <w:rFonts w:ascii="Calibri" w:eastAsia="Times New Roman" w:hAnsi="Calibri"/>
          <w:b/>
          <w:bCs/>
          <w:color w:val="1F497D" w:themeColor="text2"/>
          <w:sz w:val="24"/>
          <w:szCs w:val="24"/>
          <w:lang w:eastAsia="ar-SA"/>
        </w:rPr>
        <w:t>Mazika</w:t>
      </w:r>
      <w:proofErr w:type="spellEnd"/>
      <w:r w:rsidR="00D100D1" w:rsidRPr="00D100D1">
        <w:rPr>
          <w:rFonts w:ascii="Calibri" w:eastAsia="Calibri" w:hAnsi="Calibri" w:cs="Calibri"/>
          <w:color w:val="666666"/>
          <w:sz w:val="24"/>
          <w:szCs w:val="24"/>
        </w:rPr>
        <w:t>)</w:t>
      </w:r>
    </w:p>
    <w:p w14:paraId="41EE6C97" w14:textId="77777777" w:rsidR="00ED5027" w:rsidRDefault="00E41236">
      <w:pPr>
        <w:spacing w:line="360" w:lineRule="auto"/>
        <w:rPr>
          <w:rFonts w:ascii="Calibri" w:eastAsia="Calibri" w:hAnsi="Calibri" w:cs="Calibri"/>
          <w:color w:val="444444"/>
          <w:sz w:val="24"/>
          <w:szCs w:val="24"/>
        </w:rPr>
      </w:pPr>
      <w:r>
        <w:rPr>
          <w:noProof/>
        </w:rPr>
        <w:drawing>
          <wp:inline distT="0" distB="0" distL="0" distR="0" wp14:anchorId="238078BE" wp14:editId="12A4CF38">
            <wp:extent cx="5581650" cy="19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72C8B56B" w14:textId="77777777" w:rsidR="00C26B6D" w:rsidRDefault="00ED5027" w:rsidP="005A0883">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SKILLS</w:t>
      </w:r>
      <w:r>
        <w:rPr>
          <w:rFonts w:ascii="Calibri" w:eastAsia="Calibri" w:hAnsi="Calibri" w:cs="Calibri"/>
          <w:color w:val="3D85C6"/>
          <w:sz w:val="24"/>
          <w:szCs w:val="24"/>
        </w:rPr>
        <w:tab/>
      </w:r>
    </w:p>
    <w:tbl>
      <w:tblPr>
        <w:tblW w:w="10233" w:type="dxa"/>
        <w:tblInd w:w="562" w:type="dxa"/>
        <w:tblBorders>
          <w:top w:val="dotted" w:sz="4" w:space="0" w:color="535353"/>
          <w:left w:val="dotted" w:sz="4" w:space="0" w:color="535353"/>
          <w:bottom w:val="dotted" w:sz="4" w:space="0" w:color="535353"/>
          <w:right w:val="dotted" w:sz="4" w:space="0" w:color="535353"/>
          <w:insideH w:val="dotted" w:sz="4" w:space="0" w:color="535353"/>
          <w:insideV w:val="dotted" w:sz="4" w:space="0" w:color="535353"/>
        </w:tblBorders>
        <w:tblLook w:val="04A0" w:firstRow="1" w:lastRow="0" w:firstColumn="1" w:lastColumn="0" w:noHBand="0" w:noVBand="1"/>
      </w:tblPr>
      <w:tblGrid>
        <w:gridCol w:w="2223"/>
        <w:gridCol w:w="8010"/>
      </w:tblGrid>
      <w:tr w:rsidR="002E4A30" w14:paraId="177B6981" w14:textId="77777777" w:rsidTr="008276B1">
        <w:trPr>
          <w:trHeight w:val="555"/>
        </w:trPr>
        <w:tc>
          <w:tcPr>
            <w:tcW w:w="2223" w:type="dxa"/>
          </w:tcPr>
          <w:p w14:paraId="18E4BE8A" w14:textId="77777777" w:rsidR="002E4A30" w:rsidRPr="009926EE" w:rsidRDefault="002E4A30" w:rsidP="002E4A30">
            <w:pPr>
              <w:spacing w:line="240" w:lineRule="auto"/>
              <w:rPr>
                <w:rFonts w:ascii="Calibri" w:eastAsia="Calibri" w:hAnsi="Calibri" w:cs="Calibri"/>
                <w:b/>
                <w:bCs/>
                <w:color w:val="444444"/>
              </w:rPr>
            </w:pPr>
            <w:r>
              <w:rPr>
                <w:rFonts w:ascii="Calibri" w:eastAsia="Calibri" w:hAnsi="Calibri" w:cs="Calibri"/>
                <w:b/>
                <w:bCs/>
                <w:color w:val="444444"/>
              </w:rPr>
              <w:t>Architecture &amp; Design</w:t>
            </w:r>
          </w:p>
        </w:tc>
        <w:tc>
          <w:tcPr>
            <w:tcW w:w="8010" w:type="dxa"/>
          </w:tcPr>
          <w:p w14:paraId="1A6E6091" w14:textId="05602D2E" w:rsidR="002E4A30" w:rsidRPr="003005CA" w:rsidRDefault="00CD7FEA" w:rsidP="00CD7FEA">
            <w:pPr>
              <w:suppressAutoHyphens/>
              <w:autoSpaceDE w:val="0"/>
              <w:autoSpaceDN w:val="0"/>
              <w:adjustRightInd w:val="0"/>
              <w:spacing w:line="240" w:lineRule="auto"/>
              <w:rPr>
                <w:rFonts w:ascii="Calibri" w:hAnsi="Calibri"/>
                <w:color w:val="535353"/>
                <w:sz w:val="20"/>
                <w:szCs w:val="20"/>
              </w:rPr>
            </w:pPr>
            <w:r>
              <w:rPr>
                <w:rFonts w:ascii="Calibri" w:hAnsi="Calibri"/>
                <w:color w:val="535353"/>
                <w:sz w:val="20"/>
                <w:szCs w:val="20"/>
              </w:rPr>
              <w:t xml:space="preserve">TOGAF (4 years), </w:t>
            </w:r>
            <w:r w:rsidR="002E4A30">
              <w:rPr>
                <w:rFonts w:ascii="Calibri" w:hAnsi="Calibri"/>
                <w:color w:val="535353"/>
                <w:sz w:val="20"/>
                <w:szCs w:val="20"/>
              </w:rPr>
              <w:t>Design Patterns (</w:t>
            </w:r>
            <w:proofErr w:type="spellStart"/>
            <w:r w:rsidR="002E4A30">
              <w:rPr>
                <w:rFonts w:ascii="Calibri" w:hAnsi="Calibri"/>
                <w:color w:val="535353"/>
                <w:sz w:val="20"/>
                <w:szCs w:val="20"/>
              </w:rPr>
              <w:t>GoF</w:t>
            </w:r>
            <w:proofErr w:type="spellEnd"/>
            <w:r w:rsidR="002E4A30">
              <w:rPr>
                <w:rFonts w:ascii="Calibri" w:hAnsi="Calibri"/>
                <w:color w:val="535353"/>
                <w:sz w:val="20"/>
                <w:szCs w:val="20"/>
              </w:rPr>
              <w:t>) (1</w:t>
            </w:r>
            <w:r w:rsidR="003B0745">
              <w:rPr>
                <w:rFonts w:ascii="Calibri" w:hAnsi="Calibri"/>
                <w:color w:val="535353"/>
                <w:sz w:val="20"/>
                <w:szCs w:val="20"/>
              </w:rPr>
              <w:t>3</w:t>
            </w:r>
            <w:r w:rsidR="002E4A30" w:rsidRPr="009926EE">
              <w:rPr>
                <w:rFonts w:ascii="Calibri" w:hAnsi="Calibri"/>
                <w:color w:val="535353"/>
                <w:sz w:val="20"/>
                <w:szCs w:val="20"/>
              </w:rPr>
              <w:t>+)</w:t>
            </w:r>
            <w:r w:rsidR="007F261C">
              <w:rPr>
                <w:rFonts w:ascii="Calibri" w:hAnsi="Calibri"/>
                <w:color w:val="535353"/>
                <w:sz w:val="20"/>
                <w:szCs w:val="20"/>
              </w:rPr>
              <w:t>, SOLID (7+</w:t>
            </w:r>
            <w:r w:rsidR="00CE1C7D">
              <w:rPr>
                <w:rFonts w:ascii="Calibri" w:hAnsi="Calibri"/>
                <w:color w:val="535353"/>
                <w:sz w:val="20"/>
                <w:szCs w:val="20"/>
              </w:rPr>
              <w:t>)</w:t>
            </w:r>
            <w:r w:rsidR="00CE1C7D" w:rsidRPr="009926EE">
              <w:rPr>
                <w:rFonts w:ascii="Calibri" w:hAnsi="Calibri"/>
                <w:color w:val="535353"/>
                <w:sz w:val="20"/>
                <w:szCs w:val="20"/>
              </w:rPr>
              <w:t>,</w:t>
            </w:r>
            <w:r w:rsidR="002E4A30" w:rsidRPr="009926EE">
              <w:rPr>
                <w:rFonts w:ascii="Calibri" w:hAnsi="Calibri"/>
                <w:color w:val="535353"/>
                <w:sz w:val="20"/>
                <w:szCs w:val="20"/>
              </w:rPr>
              <w:t xml:space="preserve"> </w:t>
            </w:r>
            <w:proofErr w:type="spellStart"/>
            <w:r w:rsidR="002E4A30" w:rsidRPr="009926EE">
              <w:rPr>
                <w:rFonts w:ascii="Calibri" w:hAnsi="Calibri"/>
                <w:color w:val="535353"/>
                <w:sz w:val="20"/>
                <w:szCs w:val="20"/>
              </w:rPr>
              <w:t>TMForum</w:t>
            </w:r>
            <w:proofErr w:type="spellEnd"/>
            <w:r w:rsidR="000D0656">
              <w:rPr>
                <w:rFonts w:ascii="Calibri" w:hAnsi="Calibri"/>
                <w:color w:val="535353"/>
                <w:sz w:val="20"/>
                <w:szCs w:val="20"/>
              </w:rPr>
              <w:t xml:space="preserve"> (</w:t>
            </w:r>
            <w:proofErr w:type="spellStart"/>
            <w:r w:rsidR="000D0656">
              <w:rPr>
                <w:rFonts w:ascii="Calibri" w:hAnsi="Calibri"/>
                <w:color w:val="535353"/>
                <w:sz w:val="20"/>
                <w:szCs w:val="20"/>
              </w:rPr>
              <w:t>eTOM</w:t>
            </w:r>
            <w:proofErr w:type="spellEnd"/>
            <w:r w:rsidR="000D0656">
              <w:rPr>
                <w:rFonts w:ascii="Calibri" w:hAnsi="Calibri"/>
                <w:color w:val="535353"/>
                <w:sz w:val="20"/>
                <w:szCs w:val="20"/>
              </w:rPr>
              <w:t>, TAM, SID)</w:t>
            </w:r>
            <w:r w:rsidR="002E4A30" w:rsidRPr="009926EE">
              <w:rPr>
                <w:rFonts w:ascii="Calibri" w:hAnsi="Calibri"/>
                <w:color w:val="535353"/>
                <w:sz w:val="20"/>
                <w:szCs w:val="20"/>
              </w:rPr>
              <w:t xml:space="preserve"> (</w:t>
            </w:r>
            <w:r w:rsidR="002E4A30">
              <w:rPr>
                <w:rFonts w:ascii="Calibri" w:hAnsi="Calibri"/>
                <w:color w:val="535353"/>
                <w:sz w:val="20"/>
                <w:szCs w:val="20"/>
              </w:rPr>
              <w:t>4</w:t>
            </w:r>
            <w:r w:rsidR="002E4A30" w:rsidRPr="009926EE">
              <w:rPr>
                <w:rFonts w:ascii="Calibri" w:hAnsi="Calibri"/>
                <w:color w:val="535353"/>
                <w:sz w:val="20"/>
                <w:szCs w:val="20"/>
              </w:rPr>
              <w:t>+), SOA (</w:t>
            </w:r>
            <w:r w:rsidR="002E4A30">
              <w:rPr>
                <w:rFonts w:ascii="Calibri" w:hAnsi="Calibri"/>
                <w:color w:val="535353"/>
                <w:sz w:val="20"/>
                <w:szCs w:val="20"/>
              </w:rPr>
              <w:t>9</w:t>
            </w:r>
            <w:r w:rsidR="002E4A30" w:rsidRPr="009926EE">
              <w:rPr>
                <w:rFonts w:ascii="Calibri" w:hAnsi="Calibri"/>
                <w:color w:val="535353"/>
                <w:sz w:val="20"/>
                <w:szCs w:val="20"/>
              </w:rPr>
              <w:t>+), MVC (</w:t>
            </w:r>
            <w:r w:rsidR="002E4A30">
              <w:rPr>
                <w:rFonts w:ascii="Calibri" w:hAnsi="Calibri"/>
                <w:color w:val="535353"/>
                <w:sz w:val="20"/>
                <w:szCs w:val="20"/>
              </w:rPr>
              <w:t>1</w:t>
            </w:r>
            <w:r w:rsidR="002A55B9">
              <w:rPr>
                <w:rFonts w:ascii="Calibri" w:hAnsi="Calibri"/>
                <w:color w:val="535353"/>
                <w:sz w:val="20"/>
                <w:szCs w:val="20"/>
              </w:rPr>
              <w:t>3</w:t>
            </w:r>
            <w:r w:rsidR="002E4A30" w:rsidRPr="009926EE">
              <w:rPr>
                <w:rFonts w:ascii="Calibri" w:hAnsi="Calibri"/>
                <w:color w:val="535353"/>
                <w:sz w:val="20"/>
                <w:szCs w:val="20"/>
              </w:rPr>
              <w:t>+), EIP (</w:t>
            </w:r>
            <w:r w:rsidR="002E4A30">
              <w:rPr>
                <w:rFonts w:ascii="Calibri" w:hAnsi="Calibri"/>
                <w:color w:val="535353"/>
                <w:sz w:val="20"/>
                <w:szCs w:val="20"/>
              </w:rPr>
              <w:t>9</w:t>
            </w:r>
            <w:r w:rsidR="002E4A30" w:rsidRPr="009926EE">
              <w:rPr>
                <w:rFonts w:ascii="Calibri" w:hAnsi="Calibri"/>
                <w:color w:val="535353"/>
                <w:sz w:val="20"/>
                <w:szCs w:val="20"/>
              </w:rPr>
              <w:t>+)</w:t>
            </w:r>
            <w:r w:rsidR="002E4A30">
              <w:rPr>
                <w:rFonts w:ascii="Calibri" w:hAnsi="Calibri"/>
                <w:color w:val="535353"/>
                <w:sz w:val="20"/>
                <w:szCs w:val="20"/>
              </w:rPr>
              <w:t>, SCRUM (2), microservices (</w:t>
            </w:r>
            <w:r w:rsidR="00257E40">
              <w:rPr>
                <w:rFonts w:ascii="Calibri" w:hAnsi="Calibri"/>
                <w:color w:val="535353"/>
                <w:sz w:val="20"/>
                <w:szCs w:val="20"/>
              </w:rPr>
              <w:t>6</w:t>
            </w:r>
            <w:r w:rsidR="002E4A30">
              <w:rPr>
                <w:rFonts w:ascii="Calibri" w:hAnsi="Calibri"/>
                <w:color w:val="535353"/>
                <w:sz w:val="20"/>
                <w:szCs w:val="20"/>
              </w:rPr>
              <w:t>+), PMP (7+)</w:t>
            </w:r>
            <w:r w:rsidR="00D26359">
              <w:rPr>
                <w:rFonts w:ascii="Calibri" w:hAnsi="Calibri"/>
                <w:color w:val="535353"/>
                <w:sz w:val="20"/>
                <w:szCs w:val="20"/>
              </w:rPr>
              <w:t xml:space="preserve">, </w:t>
            </w:r>
            <w:r w:rsidR="0088659D">
              <w:rPr>
                <w:rFonts w:ascii="Calibri" w:hAnsi="Calibri"/>
                <w:color w:val="535353"/>
                <w:sz w:val="20"/>
                <w:szCs w:val="20"/>
              </w:rPr>
              <w:t>CISSP (</w:t>
            </w:r>
            <w:r w:rsidR="00D26359">
              <w:rPr>
                <w:rFonts w:ascii="Calibri" w:hAnsi="Calibri"/>
                <w:color w:val="535353"/>
                <w:sz w:val="20"/>
                <w:szCs w:val="20"/>
              </w:rPr>
              <w:t>3)</w:t>
            </w:r>
          </w:p>
        </w:tc>
      </w:tr>
      <w:tr w:rsidR="002E4A30" w14:paraId="12979486" w14:textId="77777777" w:rsidTr="008276B1">
        <w:trPr>
          <w:trHeight w:val="323"/>
        </w:trPr>
        <w:tc>
          <w:tcPr>
            <w:tcW w:w="2223" w:type="dxa"/>
          </w:tcPr>
          <w:p w14:paraId="748B30A2" w14:textId="77777777" w:rsidR="002E4A30" w:rsidRPr="00C26B6D" w:rsidRDefault="002E4A30" w:rsidP="000A6DE7">
            <w:pPr>
              <w:spacing w:line="240" w:lineRule="auto"/>
              <w:rPr>
                <w:rFonts w:ascii="Calibri" w:eastAsia="Calibri" w:hAnsi="Calibri" w:cs="Calibri"/>
              </w:rPr>
            </w:pPr>
            <w:r w:rsidRPr="00C26B6D">
              <w:rPr>
                <w:rFonts w:ascii="Calibri" w:eastAsia="Calibri" w:hAnsi="Calibri" w:cs="Calibri"/>
                <w:b/>
                <w:bCs/>
                <w:color w:val="444444"/>
              </w:rPr>
              <w:t xml:space="preserve">Java </w:t>
            </w:r>
            <w:r w:rsidR="000A6DE7">
              <w:rPr>
                <w:rFonts w:ascii="Calibri" w:eastAsia="Calibri" w:hAnsi="Calibri" w:cs="Calibri"/>
                <w:b/>
                <w:bCs/>
                <w:color w:val="444444"/>
              </w:rPr>
              <w:t>T</w:t>
            </w:r>
            <w:r w:rsidRPr="00C26B6D">
              <w:rPr>
                <w:rFonts w:ascii="Calibri" w:eastAsia="Calibri" w:hAnsi="Calibri" w:cs="Calibri"/>
                <w:b/>
                <w:bCs/>
                <w:color w:val="444444"/>
              </w:rPr>
              <w:t>echnology</w:t>
            </w:r>
          </w:p>
        </w:tc>
        <w:tc>
          <w:tcPr>
            <w:tcW w:w="8010" w:type="dxa"/>
          </w:tcPr>
          <w:p w14:paraId="1AD5AE97" w14:textId="77777777" w:rsidR="002E4A30" w:rsidRPr="00C26B6D" w:rsidRDefault="002E4A30" w:rsidP="002E4A30">
            <w:pPr>
              <w:suppressAutoHyphens/>
              <w:autoSpaceDE w:val="0"/>
              <w:autoSpaceDN w:val="0"/>
              <w:adjustRightInd w:val="0"/>
              <w:spacing w:line="240" w:lineRule="auto"/>
              <w:rPr>
                <w:rFonts w:ascii="Calibri" w:hAnsi="Calibri"/>
                <w:color w:val="535353"/>
                <w:sz w:val="20"/>
                <w:szCs w:val="20"/>
              </w:rPr>
            </w:pPr>
            <w:r w:rsidRPr="00C26B6D">
              <w:rPr>
                <w:rFonts w:ascii="Calibri" w:hAnsi="Calibri"/>
                <w:color w:val="535353"/>
                <w:sz w:val="20"/>
                <w:szCs w:val="20"/>
              </w:rPr>
              <w:t>J2SE (1</w:t>
            </w:r>
            <w:r w:rsidR="00696B6E">
              <w:rPr>
                <w:rFonts w:ascii="Calibri" w:hAnsi="Calibri"/>
                <w:color w:val="535353"/>
                <w:sz w:val="20"/>
                <w:szCs w:val="20"/>
              </w:rPr>
              <w:t>3</w:t>
            </w:r>
            <w:r w:rsidRPr="00C26B6D">
              <w:rPr>
                <w:rFonts w:ascii="Calibri" w:hAnsi="Calibri"/>
                <w:color w:val="535353"/>
                <w:sz w:val="20"/>
                <w:szCs w:val="20"/>
              </w:rPr>
              <w:t>+ years), J2EE (1</w:t>
            </w:r>
            <w:r w:rsidR="00696B6E">
              <w:rPr>
                <w:rFonts w:ascii="Calibri" w:hAnsi="Calibri"/>
                <w:color w:val="535353"/>
                <w:sz w:val="20"/>
                <w:szCs w:val="20"/>
              </w:rPr>
              <w:t>3</w:t>
            </w:r>
            <w:r w:rsidRPr="00C26B6D">
              <w:rPr>
                <w:rFonts w:ascii="Calibri" w:hAnsi="Calibri"/>
                <w:color w:val="535353"/>
                <w:sz w:val="20"/>
                <w:szCs w:val="20"/>
              </w:rPr>
              <w:t>+), JMF (4+), JDBC (10+), JMS (4+)</w:t>
            </w:r>
          </w:p>
        </w:tc>
      </w:tr>
      <w:tr w:rsidR="002E4A30" w14:paraId="57CEF2D6" w14:textId="77777777" w:rsidTr="008276B1">
        <w:trPr>
          <w:trHeight w:val="530"/>
        </w:trPr>
        <w:tc>
          <w:tcPr>
            <w:tcW w:w="2223" w:type="dxa"/>
          </w:tcPr>
          <w:p w14:paraId="5C299EF6" w14:textId="77777777" w:rsidR="002E4A30" w:rsidRPr="00C26B6D" w:rsidRDefault="002E4A30" w:rsidP="00F557BA">
            <w:pPr>
              <w:spacing w:line="240" w:lineRule="auto"/>
              <w:rPr>
                <w:rFonts w:ascii="Calibri" w:eastAsia="Calibri" w:hAnsi="Calibri" w:cs="Calibri"/>
                <w:b/>
                <w:bCs/>
                <w:color w:val="444444"/>
              </w:rPr>
            </w:pPr>
            <w:r w:rsidRPr="00C26B6D">
              <w:rPr>
                <w:rFonts w:ascii="Calibri" w:eastAsia="Calibri" w:hAnsi="Calibri" w:cs="Calibri"/>
                <w:b/>
                <w:bCs/>
                <w:color w:val="444444"/>
              </w:rPr>
              <w:t>Frameworks</w:t>
            </w:r>
            <w:r w:rsidR="005F6FB3">
              <w:rPr>
                <w:rFonts w:ascii="Calibri" w:eastAsia="Calibri" w:hAnsi="Calibri" w:cs="Calibri"/>
                <w:b/>
                <w:bCs/>
                <w:color w:val="444444"/>
              </w:rPr>
              <w:t xml:space="preserve"> / </w:t>
            </w:r>
            <w:r w:rsidR="00F557BA">
              <w:rPr>
                <w:rFonts w:ascii="Calibri" w:eastAsia="Calibri" w:hAnsi="Calibri" w:cs="Calibri"/>
                <w:b/>
                <w:bCs/>
                <w:color w:val="444444"/>
              </w:rPr>
              <w:t>O</w:t>
            </w:r>
            <w:r w:rsidR="005F6FB3">
              <w:rPr>
                <w:rFonts w:ascii="Calibri" w:eastAsia="Calibri" w:hAnsi="Calibri" w:cs="Calibri"/>
                <w:b/>
                <w:bCs/>
                <w:color w:val="444444"/>
              </w:rPr>
              <w:t>RM</w:t>
            </w:r>
          </w:p>
        </w:tc>
        <w:tc>
          <w:tcPr>
            <w:tcW w:w="8010" w:type="dxa"/>
          </w:tcPr>
          <w:p w14:paraId="43C42BBE" w14:textId="1E222DD9" w:rsidR="002E4A30" w:rsidRPr="00C26B6D" w:rsidRDefault="002E4A30" w:rsidP="00EE59AD">
            <w:pPr>
              <w:suppressAutoHyphens/>
              <w:autoSpaceDE w:val="0"/>
              <w:autoSpaceDN w:val="0"/>
              <w:adjustRightInd w:val="0"/>
              <w:spacing w:line="240" w:lineRule="auto"/>
              <w:rPr>
                <w:rFonts w:ascii="Calibri" w:hAnsi="Calibri"/>
                <w:color w:val="535353"/>
                <w:sz w:val="20"/>
                <w:szCs w:val="20"/>
              </w:rPr>
            </w:pPr>
            <w:r w:rsidRPr="00C26B6D">
              <w:rPr>
                <w:rFonts w:ascii="Calibri" w:hAnsi="Calibri"/>
                <w:color w:val="535353"/>
                <w:sz w:val="20"/>
                <w:szCs w:val="20"/>
              </w:rPr>
              <w:t>Spring (6+</w:t>
            </w:r>
            <w:r w:rsidR="008F1732">
              <w:rPr>
                <w:rFonts w:ascii="Calibri" w:hAnsi="Calibri"/>
                <w:color w:val="535353"/>
                <w:sz w:val="20"/>
                <w:szCs w:val="20"/>
              </w:rPr>
              <w:t xml:space="preserve"> years</w:t>
            </w:r>
            <w:r w:rsidRPr="00C26B6D">
              <w:rPr>
                <w:rFonts w:ascii="Calibri" w:hAnsi="Calibri"/>
                <w:color w:val="535353"/>
                <w:sz w:val="20"/>
                <w:szCs w:val="20"/>
              </w:rPr>
              <w:t xml:space="preserve">), Spring MVC (3+), Spring </w:t>
            </w:r>
            <w:proofErr w:type="spellStart"/>
            <w:r w:rsidRPr="00C26B6D">
              <w:rPr>
                <w:rFonts w:ascii="Calibri" w:hAnsi="Calibri"/>
                <w:color w:val="535353"/>
                <w:sz w:val="20"/>
                <w:szCs w:val="20"/>
              </w:rPr>
              <w:t>WebFlow</w:t>
            </w:r>
            <w:proofErr w:type="spellEnd"/>
            <w:r w:rsidRPr="00C26B6D">
              <w:rPr>
                <w:rFonts w:ascii="Calibri" w:hAnsi="Calibri"/>
                <w:color w:val="535353"/>
                <w:sz w:val="20"/>
                <w:szCs w:val="20"/>
              </w:rPr>
              <w:t xml:space="preserve"> (2+), Apache Cocoon (8+), Lucene (2+</w:t>
            </w:r>
            <w:proofErr w:type="gramStart"/>
            <w:r w:rsidRPr="00C26B6D">
              <w:rPr>
                <w:rFonts w:ascii="Calibri" w:hAnsi="Calibri"/>
                <w:color w:val="535353"/>
                <w:sz w:val="20"/>
                <w:szCs w:val="20"/>
              </w:rPr>
              <w:t xml:space="preserve">) </w:t>
            </w:r>
            <w:r w:rsidR="00A648CB">
              <w:rPr>
                <w:rFonts w:ascii="Calibri" w:hAnsi="Calibri"/>
                <w:color w:val="535353"/>
                <w:sz w:val="20"/>
                <w:szCs w:val="20"/>
              </w:rPr>
              <w:t>,</w:t>
            </w:r>
            <w:proofErr w:type="gramEnd"/>
            <w:r w:rsidR="00A648CB">
              <w:rPr>
                <w:rFonts w:ascii="Calibri" w:hAnsi="Calibri"/>
                <w:color w:val="535353"/>
                <w:sz w:val="20"/>
                <w:szCs w:val="20"/>
              </w:rPr>
              <w:t xml:space="preserve"> JSF (4+)</w:t>
            </w:r>
            <w:r w:rsidR="00D5267A">
              <w:rPr>
                <w:rFonts w:ascii="Calibri" w:hAnsi="Calibri"/>
                <w:color w:val="535353"/>
                <w:sz w:val="20"/>
                <w:szCs w:val="20"/>
              </w:rPr>
              <w:t>, web3j</w:t>
            </w:r>
            <w:r w:rsidR="00EE59AD">
              <w:rPr>
                <w:rFonts w:ascii="Calibri" w:hAnsi="Calibri"/>
                <w:color w:val="535353"/>
                <w:sz w:val="20"/>
                <w:szCs w:val="20"/>
              </w:rPr>
              <w:t>/E</w:t>
            </w:r>
            <w:r w:rsidR="00EE59AD" w:rsidRPr="00EE59AD">
              <w:rPr>
                <w:rFonts w:ascii="Calibri" w:hAnsi="Calibri"/>
                <w:color w:val="535353"/>
                <w:sz w:val="20"/>
                <w:szCs w:val="20"/>
              </w:rPr>
              <w:t>thereum</w:t>
            </w:r>
            <w:r w:rsidR="00D5267A">
              <w:rPr>
                <w:rFonts w:ascii="Calibri" w:hAnsi="Calibri"/>
                <w:color w:val="535353"/>
                <w:sz w:val="20"/>
                <w:szCs w:val="20"/>
              </w:rPr>
              <w:t xml:space="preserve"> (1)</w:t>
            </w:r>
            <w:r w:rsidR="005F6FB3">
              <w:rPr>
                <w:rFonts w:ascii="Calibri" w:hAnsi="Calibri"/>
                <w:color w:val="535353"/>
                <w:sz w:val="20"/>
                <w:szCs w:val="20"/>
              </w:rPr>
              <w:t xml:space="preserve">, </w:t>
            </w:r>
            <w:r w:rsidR="005F6FB3" w:rsidRPr="00C26B6D">
              <w:rPr>
                <w:rFonts w:ascii="Calibri" w:hAnsi="Calibri"/>
                <w:color w:val="535353"/>
                <w:sz w:val="20"/>
                <w:szCs w:val="20"/>
              </w:rPr>
              <w:t xml:space="preserve">Apache </w:t>
            </w:r>
            <w:proofErr w:type="spellStart"/>
            <w:r w:rsidR="005F6FB3" w:rsidRPr="00C26B6D">
              <w:rPr>
                <w:rFonts w:ascii="Calibri" w:hAnsi="Calibri"/>
                <w:color w:val="535353"/>
                <w:sz w:val="20"/>
                <w:szCs w:val="20"/>
              </w:rPr>
              <w:t>iBatis</w:t>
            </w:r>
            <w:proofErr w:type="spellEnd"/>
            <w:r w:rsidR="005F6FB3" w:rsidRPr="00C26B6D">
              <w:rPr>
                <w:rFonts w:ascii="Calibri" w:hAnsi="Calibri"/>
                <w:color w:val="535353"/>
                <w:sz w:val="20"/>
                <w:szCs w:val="20"/>
              </w:rPr>
              <w:t xml:space="preserve"> (10+</w:t>
            </w:r>
            <w:r w:rsidR="005F6FB3">
              <w:rPr>
                <w:rFonts w:ascii="Calibri" w:hAnsi="Calibri"/>
                <w:color w:val="535353"/>
                <w:sz w:val="20"/>
                <w:szCs w:val="20"/>
              </w:rPr>
              <w:t xml:space="preserve"> years</w:t>
            </w:r>
            <w:r w:rsidR="005F6FB3" w:rsidRPr="00C26B6D">
              <w:rPr>
                <w:rFonts w:ascii="Calibri" w:hAnsi="Calibri"/>
                <w:color w:val="535353"/>
                <w:sz w:val="20"/>
                <w:szCs w:val="20"/>
              </w:rPr>
              <w:t xml:space="preserve">), Apache </w:t>
            </w:r>
            <w:proofErr w:type="spellStart"/>
            <w:r w:rsidR="005F6FB3" w:rsidRPr="00C26B6D">
              <w:rPr>
                <w:rFonts w:ascii="Calibri" w:hAnsi="Calibri"/>
                <w:color w:val="535353"/>
                <w:sz w:val="20"/>
                <w:szCs w:val="20"/>
              </w:rPr>
              <w:t>MyBatis</w:t>
            </w:r>
            <w:proofErr w:type="spellEnd"/>
            <w:r w:rsidR="005F6FB3" w:rsidRPr="00C26B6D">
              <w:rPr>
                <w:rFonts w:ascii="Calibri" w:hAnsi="Calibri"/>
                <w:color w:val="535353"/>
                <w:sz w:val="20"/>
                <w:szCs w:val="20"/>
              </w:rPr>
              <w:t xml:space="preserve"> (10+) &amp; Hibernate (4+)</w:t>
            </w:r>
            <w:r w:rsidR="00EE59AD">
              <w:rPr>
                <w:rFonts w:ascii="Calibri" w:hAnsi="Calibri"/>
                <w:color w:val="535353"/>
                <w:sz w:val="20"/>
                <w:szCs w:val="20"/>
              </w:rPr>
              <w:t xml:space="preserve">, Hyperledger (1), </w:t>
            </w:r>
            <w:r w:rsidR="008C1B41">
              <w:rPr>
                <w:rFonts w:ascii="Calibri" w:hAnsi="Calibri"/>
                <w:color w:val="535353"/>
                <w:sz w:val="20"/>
                <w:szCs w:val="20"/>
              </w:rPr>
              <w:t>Kafka Confluent (</w:t>
            </w:r>
            <w:r w:rsidR="00591C53">
              <w:rPr>
                <w:rFonts w:ascii="Calibri" w:hAnsi="Calibri"/>
                <w:color w:val="535353"/>
                <w:sz w:val="20"/>
                <w:szCs w:val="20"/>
              </w:rPr>
              <w:t>1</w:t>
            </w:r>
            <w:r w:rsidR="008C1B41">
              <w:rPr>
                <w:rFonts w:ascii="Calibri" w:hAnsi="Calibri"/>
                <w:color w:val="535353"/>
                <w:sz w:val="20"/>
                <w:szCs w:val="20"/>
              </w:rPr>
              <w:t>+)</w:t>
            </w:r>
          </w:p>
        </w:tc>
      </w:tr>
      <w:tr w:rsidR="002E4A30" w14:paraId="1A33AF8E" w14:textId="77777777" w:rsidTr="008276B1">
        <w:trPr>
          <w:trHeight w:val="594"/>
        </w:trPr>
        <w:tc>
          <w:tcPr>
            <w:tcW w:w="2223" w:type="dxa"/>
          </w:tcPr>
          <w:p w14:paraId="3946DB47" w14:textId="77777777" w:rsidR="002E4A30" w:rsidRPr="00C26B6D" w:rsidRDefault="002E4A30" w:rsidP="002E4A30">
            <w:pPr>
              <w:spacing w:line="240" w:lineRule="auto"/>
              <w:rPr>
                <w:rFonts w:ascii="Calibri" w:eastAsia="Calibri" w:hAnsi="Calibri" w:cs="Calibri"/>
                <w:b/>
                <w:bCs/>
                <w:color w:val="444444"/>
              </w:rPr>
            </w:pPr>
            <w:r w:rsidRPr="00C26B6D">
              <w:rPr>
                <w:rFonts w:ascii="Calibri" w:eastAsia="Calibri" w:hAnsi="Calibri" w:cs="Calibri"/>
                <w:b/>
                <w:bCs/>
                <w:color w:val="444444"/>
              </w:rPr>
              <w:t>Integration Frameworks</w:t>
            </w:r>
          </w:p>
        </w:tc>
        <w:tc>
          <w:tcPr>
            <w:tcW w:w="8010" w:type="dxa"/>
          </w:tcPr>
          <w:p w14:paraId="6E56FCF8" w14:textId="5940E463" w:rsidR="002E4A30" w:rsidRPr="00C26B6D" w:rsidRDefault="002E4A30" w:rsidP="001F16C1">
            <w:pPr>
              <w:suppressAutoHyphens/>
              <w:autoSpaceDE w:val="0"/>
              <w:autoSpaceDN w:val="0"/>
              <w:adjustRightInd w:val="0"/>
              <w:spacing w:line="240" w:lineRule="auto"/>
              <w:rPr>
                <w:rFonts w:ascii="Calibri" w:hAnsi="Calibri"/>
                <w:color w:val="535353"/>
                <w:sz w:val="20"/>
                <w:szCs w:val="20"/>
              </w:rPr>
            </w:pPr>
            <w:r w:rsidRPr="003005CA">
              <w:rPr>
                <w:rFonts w:ascii="Calibri" w:hAnsi="Calibri"/>
                <w:color w:val="535353"/>
                <w:sz w:val="20"/>
                <w:szCs w:val="20"/>
              </w:rPr>
              <w:t>Apache Camel (</w:t>
            </w:r>
            <w:r w:rsidR="00E647BB">
              <w:rPr>
                <w:rFonts w:ascii="Calibri" w:hAnsi="Calibri"/>
                <w:color w:val="535353"/>
                <w:sz w:val="20"/>
                <w:szCs w:val="20"/>
              </w:rPr>
              <w:t>8</w:t>
            </w:r>
            <w:r w:rsidRPr="003005CA">
              <w:rPr>
                <w:rFonts w:ascii="Calibri" w:hAnsi="Calibri"/>
                <w:color w:val="535353"/>
                <w:sz w:val="20"/>
                <w:szCs w:val="20"/>
              </w:rPr>
              <w:t>+</w:t>
            </w:r>
            <w:r w:rsidR="008F1732">
              <w:rPr>
                <w:rFonts w:ascii="Calibri" w:hAnsi="Calibri"/>
                <w:color w:val="535353"/>
                <w:sz w:val="20"/>
                <w:szCs w:val="20"/>
              </w:rPr>
              <w:t xml:space="preserve"> years</w:t>
            </w:r>
            <w:r w:rsidRPr="003005CA">
              <w:rPr>
                <w:rFonts w:ascii="Calibri" w:hAnsi="Calibri"/>
                <w:color w:val="535353"/>
                <w:sz w:val="20"/>
                <w:szCs w:val="20"/>
              </w:rPr>
              <w:t>), Apache CXF (</w:t>
            </w:r>
            <w:r w:rsidR="00E647BB">
              <w:rPr>
                <w:rFonts w:ascii="Calibri" w:hAnsi="Calibri"/>
                <w:color w:val="535353"/>
                <w:sz w:val="20"/>
                <w:szCs w:val="20"/>
              </w:rPr>
              <w:t>6</w:t>
            </w:r>
            <w:r w:rsidRPr="003005CA">
              <w:rPr>
                <w:rFonts w:ascii="Calibri" w:hAnsi="Calibri"/>
                <w:color w:val="535353"/>
                <w:sz w:val="20"/>
                <w:szCs w:val="20"/>
              </w:rPr>
              <w:t>+),</w:t>
            </w:r>
            <w:r w:rsidR="00EA66BF">
              <w:rPr>
                <w:rFonts w:ascii="Calibri" w:hAnsi="Calibri"/>
                <w:color w:val="535353"/>
                <w:sz w:val="20"/>
                <w:szCs w:val="20"/>
              </w:rPr>
              <w:t xml:space="preserve"> </w:t>
            </w:r>
            <w:proofErr w:type="spellStart"/>
            <w:r w:rsidR="00EA66BF">
              <w:rPr>
                <w:rFonts w:ascii="Calibri" w:hAnsi="Calibri"/>
                <w:color w:val="535353"/>
                <w:sz w:val="20"/>
                <w:szCs w:val="20"/>
              </w:rPr>
              <w:t>O</w:t>
            </w:r>
            <w:r w:rsidR="001F16C1">
              <w:rPr>
                <w:rFonts w:ascii="Calibri" w:hAnsi="Calibri"/>
                <w:color w:val="535353"/>
                <w:sz w:val="20"/>
                <w:szCs w:val="20"/>
              </w:rPr>
              <w:t>penshift</w:t>
            </w:r>
            <w:proofErr w:type="spellEnd"/>
            <w:r w:rsidR="001F16C1">
              <w:rPr>
                <w:rFonts w:ascii="Calibri" w:hAnsi="Calibri"/>
                <w:color w:val="535353"/>
                <w:sz w:val="20"/>
                <w:szCs w:val="20"/>
              </w:rPr>
              <w:t xml:space="preserve"> container Platform</w:t>
            </w:r>
            <w:r w:rsidR="00EA66BF">
              <w:rPr>
                <w:rFonts w:ascii="Calibri" w:hAnsi="Calibri"/>
                <w:color w:val="535353"/>
                <w:sz w:val="20"/>
                <w:szCs w:val="20"/>
              </w:rPr>
              <w:t xml:space="preserve"> (</w:t>
            </w:r>
            <w:r w:rsidR="00E647BB">
              <w:rPr>
                <w:rFonts w:ascii="Calibri" w:hAnsi="Calibri"/>
                <w:color w:val="535353"/>
                <w:sz w:val="20"/>
                <w:szCs w:val="20"/>
              </w:rPr>
              <w:t>4</w:t>
            </w:r>
            <w:r w:rsidR="00EA66BF">
              <w:rPr>
                <w:rFonts w:ascii="Calibri" w:hAnsi="Calibri"/>
                <w:color w:val="535353"/>
                <w:sz w:val="20"/>
                <w:szCs w:val="20"/>
              </w:rPr>
              <w:t>+)</w:t>
            </w:r>
            <w:r w:rsidR="00E647BB">
              <w:rPr>
                <w:rFonts w:ascii="Calibri" w:hAnsi="Calibri"/>
                <w:color w:val="535353"/>
                <w:sz w:val="20"/>
                <w:szCs w:val="20"/>
              </w:rPr>
              <w:t>, Apache Kafka (</w:t>
            </w:r>
            <w:r w:rsidR="008C1B41">
              <w:rPr>
                <w:rFonts w:ascii="Calibri" w:hAnsi="Calibri"/>
                <w:color w:val="535353"/>
                <w:sz w:val="20"/>
                <w:szCs w:val="20"/>
              </w:rPr>
              <w:t>4</w:t>
            </w:r>
            <w:r w:rsidR="00E647BB">
              <w:rPr>
                <w:rFonts w:ascii="Calibri" w:hAnsi="Calibri"/>
                <w:color w:val="535353"/>
                <w:sz w:val="20"/>
                <w:szCs w:val="20"/>
              </w:rPr>
              <w:t>+), Kafka Streams (</w:t>
            </w:r>
            <w:r w:rsidR="008C1B41">
              <w:rPr>
                <w:rFonts w:ascii="Calibri" w:hAnsi="Calibri"/>
                <w:color w:val="535353"/>
                <w:sz w:val="20"/>
                <w:szCs w:val="20"/>
              </w:rPr>
              <w:t>4</w:t>
            </w:r>
            <w:r w:rsidR="00E647BB">
              <w:rPr>
                <w:rFonts w:ascii="Calibri" w:hAnsi="Calibri"/>
                <w:color w:val="535353"/>
                <w:sz w:val="20"/>
                <w:szCs w:val="20"/>
              </w:rPr>
              <w:t>+)</w:t>
            </w:r>
            <w:r w:rsidR="00EA66BF">
              <w:rPr>
                <w:rFonts w:ascii="Calibri" w:hAnsi="Calibri"/>
                <w:color w:val="535353"/>
                <w:sz w:val="20"/>
                <w:szCs w:val="20"/>
              </w:rPr>
              <w:t>,</w:t>
            </w:r>
            <w:r w:rsidRPr="003005CA">
              <w:rPr>
                <w:rFonts w:ascii="Calibri" w:hAnsi="Calibri"/>
                <w:color w:val="535353"/>
                <w:sz w:val="20"/>
                <w:szCs w:val="20"/>
              </w:rPr>
              <w:t xml:space="preserve"> Apache AXIS (8+), </w:t>
            </w:r>
            <w:r w:rsidR="00BC71E1">
              <w:rPr>
                <w:rFonts w:ascii="Calibri" w:hAnsi="Calibri"/>
                <w:color w:val="535353"/>
                <w:sz w:val="20"/>
                <w:szCs w:val="20"/>
              </w:rPr>
              <w:t>JBOSS</w:t>
            </w:r>
            <w:r w:rsidRPr="003005CA">
              <w:rPr>
                <w:rFonts w:ascii="Calibri" w:hAnsi="Calibri"/>
                <w:color w:val="535353"/>
                <w:sz w:val="20"/>
                <w:szCs w:val="20"/>
              </w:rPr>
              <w:t xml:space="preserve"> </w:t>
            </w:r>
            <w:r w:rsidR="004D686D">
              <w:rPr>
                <w:rFonts w:ascii="Calibri" w:hAnsi="Calibri"/>
                <w:color w:val="535353"/>
                <w:sz w:val="20"/>
                <w:szCs w:val="20"/>
              </w:rPr>
              <w:t>FUSE</w:t>
            </w:r>
            <w:r w:rsidRPr="003005CA">
              <w:rPr>
                <w:rFonts w:ascii="Calibri" w:hAnsi="Calibri"/>
                <w:color w:val="535353"/>
                <w:sz w:val="20"/>
                <w:szCs w:val="20"/>
              </w:rPr>
              <w:t xml:space="preserve"> (</w:t>
            </w:r>
            <w:r w:rsidR="00F03E9C">
              <w:rPr>
                <w:rFonts w:ascii="Calibri" w:hAnsi="Calibri"/>
                <w:color w:val="535353"/>
                <w:sz w:val="20"/>
                <w:szCs w:val="20"/>
              </w:rPr>
              <w:t>6</w:t>
            </w:r>
            <w:r w:rsidRPr="003005CA">
              <w:rPr>
                <w:rFonts w:ascii="Calibri" w:hAnsi="Calibri"/>
                <w:color w:val="535353"/>
                <w:sz w:val="20"/>
                <w:szCs w:val="20"/>
              </w:rPr>
              <w:t xml:space="preserve">+), </w:t>
            </w:r>
            <w:proofErr w:type="spellStart"/>
            <w:r w:rsidRPr="003005CA">
              <w:rPr>
                <w:rFonts w:ascii="Calibri" w:hAnsi="Calibri"/>
                <w:color w:val="535353"/>
                <w:sz w:val="20"/>
                <w:szCs w:val="20"/>
              </w:rPr>
              <w:t>JDrools</w:t>
            </w:r>
            <w:proofErr w:type="spellEnd"/>
            <w:r w:rsidRPr="003005CA">
              <w:rPr>
                <w:rFonts w:ascii="Calibri" w:hAnsi="Calibri"/>
                <w:color w:val="535353"/>
                <w:sz w:val="20"/>
                <w:szCs w:val="20"/>
              </w:rPr>
              <w:t xml:space="preserve"> (</w:t>
            </w:r>
            <w:r w:rsidR="00F36DD0">
              <w:rPr>
                <w:rFonts w:ascii="Calibri" w:hAnsi="Calibri"/>
                <w:color w:val="535353"/>
                <w:sz w:val="20"/>
                <w:szCs w:val="20"/>
              </w:rPr>
              <w:t>5</w:t>
            </w:r>
            <w:r w:rsidRPr="003005CA">
              <w:rPr>
                <w:rFonts w:ascii="Calibri" w:hAnsi="Calibri"/>
                <w:color w:val="535353"/>
                <w:sz w:val="20"/>
                <w:szCs w:val="20"/>
              </w:rPr>
              <w:t>+), JBPM (</w:t>
            </w:r>
            <w:r w:rsidR="00F36DD0">
              <w:rPr>
                <w:rFonts w:ascii="Calibri" w:hAnsi="Calibri"/>
                <w:color w:val="535353"/>
                <w:sz w:val="20"/>
                <w:szCs w:val="20"/>
              </w:rPr>
              <w:t>4</w:t>
            </w:r>
            <w:r w:rsidRPr="003005CA">
              <w:rPr>
                <w:rFonts w:ascii="Calibri" w:hAnsi="Calibri"/>
                <w:color w:val="535353"/>
                <w:sz w:val="20"/>
                <w:szCs w:val="20"/>
              </w:rPr>
              <w:t>+)</w:t>
            </w:r>
            <w:r>
              <w:rPr>
                <w:rFonts w:ascii="Calibri" w:hAnsi="Calibri"/>
                <w:color w:val="535353"/>
                <w:sz w:val="20"/>
                <w:szCs w:val="20"/>
              </w:rPr>
              <w:t>,</w:t>
            </w:r>
            <w:r w:rsidR="00F36DD0">
              <w:rPr>
                <w:rFonts w:ascii="Calibri" w:hAnsi="Calibri"/>
                <w:color w:val="535353"/>
                <w:sz w:val="20"/>
                <w:szCs w:val="20"/>
              </w:rPr>
              <w:t xml:space="preserve"> WSO2 </w:t>
            </w:r>
            <w:proofErr w:type="spellStart"/>
            <w:r w:rsidR="00F36DD0">
              <w:rPr>
                <w:rFonts w:ascii="Calibri" w:hAnsi="Calibri"/>
                <w:color w:val="535353"/>
                <w:sz w:val="20"/>
                <w:szCs w:val="20"/>
              </w:rPr>
              <w:t>Api</w:t>
            </w:r>
            <w:proofErr w:type="spellEnd"/>
            <w:r w:rsidR="00F36DD0">
              <w:rPr>
                <w:rFonts w:ascii="Calibri" w:hAnsi="Calibri"/>
                <w:color w:val="535353"/>
                <w:sz w:val="20"/>
                <w:szCs w:val="20"/>
              </w:rPr>
              <w:t xml:space="preserve"> manager (5+), 3Scale API </w:t>
            </w:r>
            <w:r w:rsidR="00875EA3">
              <w:rPr>
                <w:rFonts w:ascii="Calibri" w:hAnsi="Calibri"/>
                <w:color w:val="535353"/>
                <w:sz w:val="20"/>
                <w:szCs w:val="20"/>
              </w:rPr>
              <w:t>manager (</w:t>
            </w:r>
            <w:r w:rsidR="00F36DD0">
              <w:rPr>
                <w:rFonts w:ascii="Calibri" w:hAnsi="Calibri"/>
                <w:color w:val="535353"/>
                <w:sz w:val="20"/>
                <w:szCs w:val="20"/>
              </w:rPr>
              <w:t>2+</w:t>
            </w:r>
            <w:r w:rsidR="00553A98">
              <w:rPr>
                <w:rFonts w:ascii="Calibri" w:hAnsi="Calibri"/>
                <w:color w:val="535353"/>
                <w:sz w:val="20"/>
                <w:szCs w:val="20"/>
              </w:rPr>
              <w:t>), IBM</w:t>
            </w:r>
            <w:r>
              <w:rPr>
                <w:rFonts w:ascii="Calibri" w:hAnsi="Calibri"/>
                <w:color w:val="535353"/>
                <w:sz w:val="20"/>
                <w:szCs w:val="20"/>
              </w:rPr>
              <w:t xml:space="preserve"> Integration Bus (1+), IBM MQ (1+)</w:t>
            </w:r>
            <w:r w:rsidRPr="003005CA">
              <w:rPr>
                <w:rFonts w:ascii="Calibri" w:hAnsi="Calibri"/>
                <w:color w:val="535353"/>
                <w:sz w:val="20"/>
                <w:szCs w:val="20"/>
              </w:rPr>
              <w:t>, WS (REST/SOAP) (1</w:t>
            </w:r>
            <w:r w:rsidR="00757564">
              <w:rPr>
                <w:rFonts w:ascii="Calibri" w:hAnsi="Calibri"/>
                <w:color w:val="535353"/>
                <w:sz w:val="20"/>
                <w:szCs w:val="20"/>
              </w:rPr>
              <w:t>1</w:t>
            </w:r>
            <w:r w:rsidRPr="003005CA">
              <w:rPr>
                <w:rFonts w:ascii="Calibri" w:hAnsi="Calibri"/>
                <w:color w:val="535353"/>
                <w:sz w:val="20"/>
                <w:szCs w:val="20"/>
              </w:rPr>
              <w:t xml:space="preserve">+), </w:t>
            </w:r>
            <w:proofErr w:type="spellStart"/>
            <w:r w:rsidRPr="003005CA">
              <w:rPr>
                <w:rFonts w:ascii="Calibri" w:hAnsi="Calibri"/>
                <w:color w:val="535353"/>
                <w:sz w:val="20"/>
                <w:szCs w:val="20"/>
              </w:rPr>
              <w:t>Netty</w:t>
            </w:r>
            <w:proofErr w:type="spellEnd"/>
            <w:r w:rsidRPr="003005CA">
              <w:rPr>
                <w:rFonts w:ascii="Calibri" w:hAnsi="Calibri"/>
                <w:color w:val="535353"/>
                <w:sz w:val="20"/>
                <w:szCs w:val="20"/>
              </w:rPr>
              <w:t xml:space="preserve"> (</w:t>
            </w:r>
            <w:r w:rsidR="00CB2D82">
              <w:rPr>
                <w:rFonts w:ascii="Calibri" w:hAnsi="Calibri"/>
                <w:color w:val="535353"/>
                <w:sz w:val="20"/>
                <w:szCs w:val="20"/>
              </w:rPr>
              <w:t>4</w:t>
            </w:r>
            <w:r w:rsidRPr="003005CA">
              <w:rPr>
                <w:rFonts w:ascii="Calibri" w:hAnsi="Calibri"/>
                <w:color w:val="535353"/>
                <w:sz w:val="20"/>
                <w:szCs w:val="20"/>
              </w:rPr>
              <w:t xml:space="preserve">+), </w:t>
            </w:r>
            <w:r w:rsidR="000056CC" w:rsidRPr="003005CA">
              <w:rPr>
                <w:rFonts w:ascii="Calibri" w:hAnsi="Calibri"/>
                <w:color w:val="535353"/>
                <w:sz w:val="20"/>
                <w:szCs w:val="20"/>
              </w:rPr>
              <w:t>MINA (</w:t>
            </w:r>
            <w:r w:rsidR="00640E14">
              <w:rPr>
                <w:rFonts w:ascii="Calibri" w:hAnsi="Calibri"/>
                <w:color w:val="535353"/>
                <w:sz w:val="20"/>
                <w:szCs w:val="20"/>
              </w:rPr>
              <w:t>6</w:t>
            </w:r>
            <w:r w:rsidRPr="003005CA">
              <w:rPr>
                <w:rFonts w:ascii="Calibri" w:hAnsi="Calibri"/>
                <w:color w:val="535353"/>
                <w:sz w:val="20"/>
                <w:szCs w:val="20"/>
              </w:rPr>
              <w:t xml:space="preserve">+) </w:t>
            </w:r>
          </w:p>
        </w:tc>
      </w:tr>
      <w:tr w:rsidR="002E4A30" w14:paraId="55B162BA" w14:textId="77777777" w:rsidTr="008276B1">
        <w:trPr>
          <w:trHeight w:val="470"/>
        </w:trPr>
        <w:tc>
          <w:tcPr>
            <w:tcW w:w="2223" w:type="dxa"/>
          </w:tcPr>
          <w:p w14:paraId="4BE29EFF" w14:textId="77777777" w:rsidR="002E4A30" w:rsidRPr="00C26B6D" w:rsidRDefault="002E4A30" w:rsidP="002E4A30">
            <w:pPr>
              <w:spacing w:line="240" w:lineRule="auto"/>
              <w:rPr>
                <w:rFonts w:ascii="Calibri" w:eastAsia="Calibri" w:hAnsi="Calibri" w:cs="Calibri"/>
                <w:b/>
                <w:bCs/>
                <w:color w:val="444444"/>
              </w:rPr>
            </w:pPr>
            <w:r w:rsidRPr="00C26B6D">
              <w:rPr>
                <w:rFonts w:ascii="Calibri" w:eastAsia="Calibri" w:hAnsi="Calibri" w:cs="Calibri"/>
                <w:b/>
                <w:bCs/>
                <w:color w:val="444444"/>
              </w:rPr>
              <w:t xml:space="preserve">Web </w:t>
            </w:r>
            <w:r w:rsidRPr="00C26B6D">
              <w:rPr>
                <w:rFonts w:ascii="Calibri" w:eastAsia="Calibri" w:hAnsi="Calibri" w:cs="Calibri"/>
                <w:b/>
                <w:bCs/>
                <w:color w:val="444444"/>
              </w:rPr>
              <w:br/>
              <w:t>Technology</w:t>
            </w:r>
          </w:p>
        </w:tc>
        <w:tc>
          <w:tcPr>
            <w:tcW w:w="8010" w:type="dxa"/>
          </w:tcPr>
          <w:p w14:paraId="4FFA7042" w14:textId="08ED6AF7" w:rsidR="002E4A30" w:rsidRPr="00C26B6D" w:rsidRDefault="002E4A30" w:rsidP="002E4A30">
            <w:pPr>
              <w:suppressAutoHyphens/>
              <w:autoSpaceDE w:val="0"/>
              <w:autoSpaceDN w:val="0"/>
              <w:adjustRightInd w:val="0"/>
              <w:spacing w:line="240" w:lineRule="auto"/>
              <w:rPr>
                <w:rFonts w:ascii="Calibri" w:hAnsi="Calibri"/>
                <w:color w:val="535353"/>
                <w:sz w:val="20"/>
                <w:szCs w:val="20"/>
              </w:rPr>
            </w:pPr>
            <w:r w:rsidRPr="00C26B6D">
              <w:rPr>
                <w:rFonts w:ascii="Calibri" w:hAnsi="Calibri"/>
                <w:color w:val="535353"/>
                <w:sz w:val="20"/>
                <w:szCs w:val="20"/>
              </w:rPr>
              <w:t>HTML</w:t>
            </w:r>
            <w:r w:rsidR="00B26F1C">
              <w:rPr>
                <w:rFonts w:ascii="Calibri" w:hAnsi="Calibri"/>
                <w:color w:val="535353"/>
                <w:sz w:val="20"/>
                <w:szCs w:val="20"/>
              </w:rPr>
              <w:t xml:space="preserve"> </w:t>
            </w:r>
            <w:r w:rsidR="00B26F1C" w:rsidRPr="009926EE">
              <w:rPr>
                <w:rFonts w:ascii="Calibri" w:hAnsi="Calibri"/>
                <w:color w:val="535353"/>
                <w:sz w:val="20"/>
                <w:szCs w:val="20"/>
              </w:rPr>
              <w:t>(</w:t>
            </w:r>
            <w:r w:rsidR="00B26F1C">
              <w:rPr>
                <w:rFonts w:ascii="Calibri" w:hAnsi="Calibri"/>
                <w:color w:val="535353"/>
                <w:sz w:val="20"/>
                <w:szCs w:val="20"/>
              </w:rPr>
              <w:t>11</w:t>
            </w:r>
            <w:r w:rsidR="00B26F1C" w:rsidRPr="009926EE">
              <w:rPr>
                <w:rFonts w:ascii="Calibri" w:hAnsi="Calibri"/>
                <w:color w:val="535353"/>
                <w:sz w:val="20"/>
                <w:szCs w:val="20"/>
              </w:rPr>
              <w:t>+</w:t>
            </w:r>
            <w:r w:rsidR="00B26F1C">
              <w:rPr>
                <w:rFonts w:ascii="Calibri" w:hAnsi="Calibri"/>
                <w:color w:val="535353"/>
                <w:sz w:val="20"/>
                <w:szCs w:val="20"/>
              </w:rPr>
              <w:t xml:space="preserve"> years</w:t>
            </w:r>
            <w:r w:rsidR="00B26F1C" w:rsidRPr="009926EE">
              <w:rPr>
                <w:rFonts w:ascii="Calibri" w:hAnsi="Calibri"/>
                <w:color w:val="535353"/>
                <w:sz w:val="20"/>
                <w:szCs w:val="20"/>
              </w:rPr>
              <w:t>)</w:t>
            </w:r>
            <w:r w:rsidRPr="00C26B6D">
              <w:rPr>
                <w:rFonts w:ascii="Calibri" w:hAnsi="Calibri"/>
                <w:color w:val="535353"/>
                <w:sz w:val="20"/>
                <w:szCs w:val="20"/>
              </w:rPr>
              <w:t>, XML</w:t>
            </w:r>
            <w:r w:rsidR="00B26F1C">
              <w:rPr>
                <w:rFonts w:ascii="Calibri" w:hAnsi="Calibri"/>
                <w:color w:val="535353"/>
                <w:sz w:val="20"/>
                <w:szCs w:val="20"/>
              </w:rPr>
              <w:t xml:space="preserve"> (11+)</w:t>
            </w:r>
            <w:r w:rsidRPr="00C26B6D">
              <w:rPr>
                <w:rFonts w:ascii="Calibri" w:hAnsi="Calibri"/>
                <w:color w:val="535353"/>
                <w:sz w:val="20"/>
                <w:szCs w:val="20"/>
              </w:rPr>
              <w:t>, XSLT</w:t>
            </w:r>
            <w:r w:rsidR="00B26F1C">
              <w:rPr>
                <w:rFonts w:ascii="Calibri" w:hAnsi="Calibri"/>
                <w:color w:val="535353"/>
                <w:sz w:val="20"/>
                <w:szCs w:val="20"/>
              </w:rPr>
              <w:t xml:space="preserve"> (11+)</w:t>
            </w:r>
            <w:r w:rsidRPr="00C26B6D">
              <w:rPr>
                <w:rFonts w:ascii="Calibri" w:hAnsi="Calibri"/>
                <w:color w:val="535353"/>
                <w:sz w:val="20"/>
                <w:szCs w:val="20"/>
              </w:rPr>
              <w:t>, JavaScript</w:t>
            </w:r>
            <w:r w:rsidR="00B26F1C">
              <w:rPr>
                <w:rFonts w:ascii="Calibri" w:hAnsi="Calibri"/>
                <w:color w:val="535353"/>
                <w:sz w:val="20"/>
                <w:szCs w:val="20"/>
              </w:rPr>
              <w:t xml:space="preserve"> (11+)</w:t>
            </w:r>
            <w:r w:rsidRPr="00C26B6D">
              <w:rPr>
                <w:rFonts w:ascii="Calibri" w:hAnsi="Calibri"/>
                <w:color w:val="535353"/>
                <w:sz w:val="20"/>
                <w:szCs w:val="20"/>
              </w:rPr>
              <w:t xml:space="preserve">, </w:t>
            </w:r>
            <w:proofErr w:type="spellStart"/>
            <w:r>
              <w:rPr>
                <w:rFonts w:ascii="Calibri" w:hAnsi="Calibri"/>
                <w:color w:val="535353"/>
                <w:sz w:val="20"/>
                <w:szCs w:val="20"/>
              </w:rPr>
              <w:t>JQuery</w:t>
            </w:r>
            <w:proofErr w:type="spellEnd"/>
            <w:r w:rsidR="00B26F1C">
              <w:rPr>
                <w:rFonts w:ascii="Calibri" w:hAnsi="Calibri"/>
                <w:color w:val="535353"/>
                <w:sz w:val="20"/>
                <w:szCs w:val="20"/>
              </w:rPr>
              <w:t xml:space="preserve"> (11+)</w:t>
            </w:r>
            <w:r>
              <w:rPr>
                <w:rFonts w:ascii="Calibri" w:hAnsi="Calibri"/>
                <w:color w:val="535353"/>
                <w:sz w:val="20"/>
                <w:szCs w:val="20"/>
              </w:rPr>
              <w:t>, EXTJS</w:t>
            </w:r>
            <w:r w:rsidR="00B26F1C">
              <w:rPr>
                <w:rFonts w:ascii="Calibri" w:hAnsi="Calibri"/>
                <w:color w:val="535353"/>
                <w:sz w:val="20"/>
                <w:szCs w:val="20"/>
              </w:rPr>
              <w:t xml:space="preserve"> (11+)</w:t>
            </w:r>
            <w:r w:rsidRPr="00C26B6D">
              <w:rPr>
                <w:rFonts w:ascii="Calibri" w:hAnsi="Calibri"/>
                <w:color w:val="535353"/>
                <w:sz w:val="20"/>
                <w:szCs w:val="20"/>
              </w:rPr>
              <w:t>, CSS</w:t>
            </w:r>
            <w:r w:rsidR="00B26F1C">
              <w:rPr>
                <w:rFonts w:ascii="Calibri" w:hAnsi="Calibri"/>
                <w:color w:val="535353"/>
                <w:sz w:val="20"/>
                <w:szCs w:val="20"/>
              </w:rPr>
              <w:t xml:space="preserve"> (11+)</w:t>
            </w:r>
            <w:r w:rsidRPr="00C26B6D">
              <w:rPr>
                <w:rFonts w:ascii="Calibri" w:hAnsi="Calibri"/>
                <w:color w:val="535353"/>
                <w:sz w:val="20"/>
                <w:szCs w:val="20"/>
              </w:rPr>
              <w:t>, bootstrap</w:t>
            </w:r>
            <w:r w:rsidR="00B26F1C">
              <w:rPr>
                <w:rFonts w:ascii="Calibri" w:hAnsi="Calibri"/>
                <w:color w:val="535353"/>
                <w:sz w:val="20"/>
                <w:szCs w:val="20"/>
              </w:rPr>
              <w:t xml:space="preserve"> (2+)</w:t>
            </w:r>
            <w:r w:rsidR="00DA7404">
              <w:rPr>
                <w:rFonts w:ascii="Calibri" w:hAnsi="Calibri"/>
                <w:color w:val="535353"/>
                <w:sz w:val="20"/>
                <w:szCs w:val="20"/>
              </w:rPr>
              <w:t>, Angular (2+)</w:t>
            </w:r>
          </w:p>
        </w:tc>
      </w:tr>
      <w:tr w:rsidR="002E4A30" w14:paraId="07944AAD" w14:textId="77777777" w:rsidTr="008276B1">
        <w:trPr>
          <w:trHeight w:val="323"/>
        </w:trPr>
        <w:tc>
          <w:tcPr>
            <w:tcW w:w="2223" w:type="dxa"/>
          </w:tcPr>
          <w:p w14:paraId="11254FBE" w14:textId="77777777" w:rsidR="002E4A30" w:rsidRPr="00C26B6D" w:rsidRDefault="002E4A30" w:rsidP="002E4A30">
            <w:pPr>
              <w:spacing w:line="240" w:lineRule="auto"/>
              <w:rPr>
                <w:rFonts w:ascii="Calibri" w:eastAsia="Calibri" w:hAnsi="Calibri" w:cs="Calibri"/>
                <w:b/>
                <w:bCs/>
                <w:color w:val="444444"/>
              </w:rPr>
            </w:pPr>
            <w:r w:rsidRPr="00C26B6D">
              <w:rPr>
                <w:rFonts w:ascii="Calibri" w:eastAsia="Calibri" w:hAnsi="Calibri" w:cs="Calibri"/>
                <w:b/>
                <w:bCs/>
                <w:color w:val="444444"/>
              </w:rPr>
              <w:t xml:space="preserve">Database </w:t>
            </w:r>
          </w:p>
        </w:tc>
        <w:tc>
          <w:tcPr>
            <w:tcW w:w="8010" w:type="dxa"/>
          </w:tcPr>
          <w:p w14:paraId="5F70DB27" w14:textId="1D491CD1" w:rsidR="002E4A30" w:rsidRPr="009926EE" w:rsidRDefault="002E4A30" w:rsidP="00766BF2">
            <w:pPr>
              <w:suppressAutoHyphens/>
              <w:autoSpaceDE w:val="0"/>
              <w:autoSpaceDN w:val="0"/>
              <w:adjustRightInd w:val="0"/>
              <w:spacing w:line="240" w:lineRule="auto"/>
              <w:rPr>
                <w:rFonts w:ascii="Calibri" w:hAnsi="Calibri"/>
                <w:color w:val="535353"/>
                <w:sz w:val="20"/>
                <w:szCs w:val="20"/>
              </w:rPr>
            </w:pPr>
            <w:r w:rsidRPr="009926EE">
              <w:rPr>
                <w:rFonts w:ascii="Calibri" w:hAnsi="Calibri"/>
                <w:color w:val="535353"/>
                <w:sz w:val="20"/>
                <w:szCs w:val="20"/>
              </w:rPr>
              <w:t>Oracle (</w:t>
            </w:r>
            <w:r w:rsidR="00766BF2">
              <w:rPr>
                <w:rFonts w:ascii="Calibri" w:hAnsi="Calibri"/>
                <w:color w:val="535353"/>
                <w:sz w:val="20"/>
                <w:szCs w:val="20"/>
              </w:rPr>
              <w:t>11</w:t>
            </w:r>
            <w:r w:rsidRPr="009926EE">
              <w:rPr>
                <w:rFonts w:ascii="Calibri" w:hAnsi="Calibri"/>
                <w:color w:val="535353"/>
                <w:sz w:val="20"/>
                <w:szCs w:val="20"/>
              </w:rPr>
              <w:t>+</w:t>
            </w:r>
            <w:r w:rsidR="008F1732">
              <w:rPr>
                <w:rFonts w:ascii="Calibri" w:hAnsi="Calibri"/>
                <w:color w:val="535353"/>
                <w:sz w:val="20"/>
                <w:szCs w:val="20"/>
              </w:rPr>
              <w:t xml:space="preserve"> years</w:t>
            </w:r>
            <w:r w:rsidRPr="009926EE">
              <w:rPr>
                <w:rFonts w:ascii="Calibri" w:hAnsi="Calibri"/>
                <w:color w:val="535353"/>
                <w:sz w:val="20"/>
                <w:szCs w:val="20"/>
              </w:rPr>
              <w:t>), MySQL (1</w:t>
            </w:r>
            <w:r w:rsidR="00766BF2">
              <w:rPr>
                <w:rFonts w:ascii="Calibri" w:hAnsi="Calibri"/>
                <w:color w:val="535353"/>
                <w:sz w:val="20"/>
                <w:szCs w:val="20"/>
              </w:rPr>
              <w:t>1</w:t>
            </w:r>
            <w:r w:rsidRPr="009926EE">
              <w:rPr>
                <w:rFonts w:ascii="Calibri" w:hAnsi="Calibri"/>
                <w:color w:val="535353"/>
                <w:sz w:val="20"/>
                <w:szCs w:val="20"/>
              </w:rPr>
              <w:t>+)</w:t>
            </w:r>
            <w:r w:rsidR="002D62DB">
              <w:rPr>
                <w:rFonts w:ascii="Calibri" w:hAnsi="Calibri"/>
                <w:color w:val="535353"/>
                <w:sz w:val="20"/>
                <w:szCs w:val="20"/>
              </w:rPr>
              <w:t xml:space="preserve">, </w:t>
            </w:r>
            <w:r w:rsidR="00CD34C4">
              <w:rPr>
                <w:rFonts w:ascii="Calibri" w:hAnsi="Calibri"/>
                <w:color w:val="535353"/>
                <w:sz w:val="20"/>
                <w:szCs w:val="20"/>
              </w:rPr>
              <w:t>PostgreSQL (</w:t>
            </w:r>
            <w:r w:rsidR="002D62DB">
              <w:rPr>
                <w:rFonts w:ascii="Calibri" w:hAnsi="Calibri"/>
                <w:color w:val="535353"/>
                <w:sz w:val="20"/>
                <w:szCs w:val="20"/>
              </w:rPr>
              <w:t>2+)</w:t>
            </w:r>
            <w:r w:rsidRPr="009926EE">
              <w:rPr>
                <w:rFonts w:ascii="Calibri" w:hAnsi="Calibri"/>
                <w:color w:val="535353"/>
                <w:sz w:val="20"/>
                <w:szCs w:val="20"/>
              </w:rPr>
              <w:t>,</w:t>
            </w:r>
            <w:r w:rsidR="002D62DB">
              <w:rPr>
                <w:rFonts w:ascii="Calibri" w:hAnsi="Calibri"/>
                <w:color w:val="535353"/>
                <w:sz w:val="20"/>
                <w:szCs w:val="20"/>
              </w:rPr>
              <w:t xml:space="preserve"> DB2(2+),</w:t>
            </w:r>
            <w:r w:rsidRPr="009926EE">
              <w:rPr>
                <w:rFonts w:ascii="Calibri" w:hAnsi="Calibri"/>
                <w:color w:val="535353"/>
                <w:sz w:val="20"/>
                <w:szCs w:val="20"/>
              </w:rPr>
              <w:t xml:space="preserve"> Microsoft SQL (</w:t>
            </w:r>
            <w:r w:rsidR="008D16B4">
              <w:rPr>
                <w:rFonts w:ascii="Calibri" w:hAnsi="Calibri"/>
                <w:color w:val="535353"/>
                <w:sz w:val="20"/>
                <w:szCs w:val="20"/>
              </w:rPr>
              <w:t>5</w:t>
            </w:r>
            <w:r w:rsidRPr="009926EE">
              <w:rPr>
                <w:rFonts w:ascii="Calibri" w:hAnsi="Calibri"/>
                <w:color w:val="535353"/>
                <w:sz w:val="20"/>
                <w:szCs w:val="20"/>
              </w:rPr>
              <w:t>+)</w:t>
            </w:r>
            <w:r>
              <w:rPr>
                <w:rFonts w:ascii="Calibri" w:hAnsi="Calibri"/>
                <w:color w:val="535353"/>
                <w:sz w:val="20"/>
                <w:szCs w:val="20"/>
              </w:rPr>
              <w:t>, Blockchain (1)</w:t>
            </w:r>
          </w:p>
        </w:tc>
      </w:tr>
      <w:tr w:rsidR="002E4A30" w14:paraId="24F67ACC" w14:textId="77777777" w:rsidTr="008276B1">
        <w:trPr>
          <w:trHeight w:val="418"/>
        </w:trPr>
        <w:tc>
          <w:tcPr>
            <w:tcW w:w="2223" w:type="dxa"/>
          </w:tcPr>
          <w:p w14:paraId="5F018AB7" w14:textId="77777777" w:rsidR="002E4A30" w:rsidRPr="00C26B6D" w:rsidRDefault="002E4A30" w:rsidP="009B2484">
            <w:pPr>
              <w:spacing w:line="240" w:lineRule="auto"/>
              <w:rPr>
                <w:rFonts w:ascii="Calibri" w:eastAsia="Calibri" w:hAnsi="Calibri" w:cs="Calibri"/>
                <w:b/>
                <w:bCs/>
                <w:color w:val="444444"/>
              </w:rPr>
            </w:pPr>
            <w:r w:rsidRPr="009926EE">
              <w:rPr>
                <w:rFonts w:ascii="Calibri" w:eastAsia="Calibri" w:hAnsi="Calibri" w:cs="Calibri"/>
                <w:b/>
                <w:bCs/>
                <w:color w:val="444444"/>
              </w:rPr>
              <w:t>Web Servers</w:t>
            </w:r>
            <w:r>
              <w:rPr>
                <w:rFonts w:ascii="Calibri" w:eastAsia="Calibri" w:hAnsi="Calibri" w:cs="Calibri"/>
                <w:b/>
                <w:bCs/>
                <w:color w:val="444444"/>
              </w:rPr>
              <w:t xml:space="preserve"> / </w:t>
            </w:r>
            <w:r w:rsidR="009B2484">
              <w:rPr>
                <w:rFonts w:ascii="Calibri" w:eastAsia="Calibri" w:hAnsi="Calibri" w:cs="Calibri"/>
                <w:b/>
                <w:bCs/>
                <w:color w:val="444444"/>
              </w:rPr>
              <w:t>I</w:t>
            </w:r>
            <w:r>
              <w:rPr>
                <w:rFonts w:ascii="Calibri" w:eastAsia="Calibri" w:hAnsi="Calibri" w:cs="Calibri"/>
                <w:b/>
                <w:bCs/>
                <w:color w:val="444444"/>
              </w:rPr>
              <w:t>mplementation</w:t>
            </w:r>
          </w:p>
        </w:tc>
        <w:tc>
          <w:tcPr>
            <w:tcW w:w="8010" w:type="dxa"/>
          </w:tcPr>
          <w:p w14:paraId="59336D57" w14:textId="622264DE" w:rsidR="002E4A30" w:rsidRPr="009926EE" w:rsidRDefault="002E4A30" w:rsidP="00CB4BA7">
            <w:pPr>
              <w:suppressAutoHyphens/>
              <w:autoSpaceDE w:val="0"/>
              <w:autoSpaceDN w:val="0"/>
              <w:adjustRightInd w:val="0"/>
              <w:spacing w:line="240" w:lineRule="auto"/>
              <w:rPr>
                <w:rFonts w:ascii="Calibri" w:hAnsi="Calibri"/>
                <w:color w:val="535353"/>
                <w:sz w:val="20"/>
                <w:szCs w:val="20"/>
              </w:rPr>
            </w:pPr>
            <w:r w:rsidRPr="009926EE">
              <w:rPr>
                <w:rFonts w:ascii="Calibri" w:hAnsi="Calibri"/>
                <w:color w:val="535353"/>
                <w:sz w:val="20"/>
                <w:szCs w:val="20"/>
              </w:rPr>
              <w:t>Tomcat (</w:t>
            </w:r>
            <w:r>
              <w:rPr>
                <w:rFonts w:ascii="Calibri" w:hAnsi="Calibri"/>
                <w:color w:val="535353"/>
                <w:sz w:val="20"/>
                <w:szCs w:val="20"/>
              </w:rPr>
              <w:t>1</w:t>
            </w:r>
            <w:r w:rsidR="00BE1E3B">
              <w:rPr>
                <w:rFonts w:ascii="Calibri" w:hAnsi="Calibri"/>
                <w:color w:val="535353"/>
                <w:sz w:val="20"/>
                <w:szCs w:val="20"/>
              </w:rPr>
              <w:t>1</w:t>
            </w:r>
            <w:r w:rsidRPr="009926EE">
              <w:rPr>
                <w:rFonts w:ascii="Calibri" w:hAnsi="Calibri"/>
                <w:color w:val="535353"/>
                <w:sz w:val="20"/>
                <w:szCs w:val="20"/>
              </w:rPr>
              <w:t>+</w:t>
            </w:r>
            <w:r w:rsidR="009E620D">
              <w:rPr>
                <w:rFonts w:ascii="Calibri" w:hAnsi="Calibri"/>
                <w:color w:val="535353"/>
                <w:sz w:val="20"/>
                <w:szCs w:val="20"/>
              </w:rPr>
              <w:t xml:space="preserve"> years</w:t>
            </w:r>
            <w:r w:rsidRPr="009926EE">
              <w:rPr>
                <w:rFonts w:ascii="Calibri" w:hAnsi="Calibri"/>
                <w:color w:val="535353"/>
                <w:sz w:val="20"/>
                <w:szCs w:val="20"/>
              </w:rPr>
              <w:t>), IBM WebSphere (</w:t>
            </w:r>
            <w:r w:rsidR="00E506A1">
              <w:rPr>
                <w:rFonts w:ascii="Calibri" w:hAnsi="Calibri"/>
                <w:color w:val="535353"/>
                <w:sz w:val="20"/>
                <w:szCs w:val="20"/>
              </w:rPr>
              <w:t>3</w:t>
            </w:r>
            <w:r w:rsidRPr="009926EE">
              <w:rPr>
                <w:rFonts w:ascii="Calibri" w:hAnsi="Calibri"/>
                <w:color w:val="535353"/>
                <w:sz w:val="20"/>
                <w:szCs w:val="20"/>
              </w:rPr>
              <w:t xml:space="preserve">+), Nginx (4+), Pound (4+), </w:t>
            </w:r>
            <w:proofErr w:type="spellStart"/>
            <w:r w:rsidRPr="009926EE">
              <w:rPr>
                <w:rFonts w:ascii="Calibri" w:hAnsi="Calibri"/>
                <w:color w:val="535353"/>
                <w:sz w:val="20"/>
                <w:szCs w:val="20"/>
              </w:rPr>
              <w:t>HAproxy</w:t>
            </w:r>
            <w:proofErr w:type="spellEnd"/>
            <w:r w:rsidRPr="009926EE">
              <w:rPr>
                <w:rFonts w:ascii="Calibri" w:hAnsi="Calibri"/>
                <w:color w:val="535353"/>
                <w:sz w:val="20"/>
                <w:szCs w:val="20"/>
              </w:rPr>
              <w:t xml:space="preserve"> (4+)</w:t>
            </w:r>
            <w:r>
              <w:rPr>
                <w:rFonts w:ascii="Calibri" w:hAnsi="Calibri"/>
                <w:color w:val="535353"/>
                <w:sz w:val="20"/>
                <w:szCs w:val="20"/>
              </w:rPr>
              <w:t>. AWS Cloud (2+)</w:t>
            </w:r>
            <w:r w:rsidR="00B5208D">
              <w:rPr>
                <w:rFonts w:ascii="Calibri" w:hAnsi="Calibri"/>
                <w:color w:val="535353"/>
                <w:sz w:val="20"/>
                <w:szCs w:val="20"/>
              </w:rPr>
              <w:t>, Continuous Integration (Jenkins)</w:t>
            </w:r>
            <w:r w:rsidR="006E34F9">
              <w:rPr>
                <w:rFonts w:ascii="Calibri" w:hAnsi="Calibri"/>
                <w:color w:val="535353"/>
                <w:sz w:val="20"/>
                <w:szCs w:val="20"/>
              </w:rPr>
              <w:t>, Docker (1)</w:t>
            </w:r>
            <w:r w:rsidR="00CB4BA7">
              <w:rPr>
                <w:rFonts w:ascii="Calibri" w:hAnsi="Calibri"/>
                <w:color w:val="535353"/>
                <w:sz w:val="20"/>
                <w:szCs w:val="20"/>
              </w:rPr>
              <w:t>, CISCO Call Center/integration (1+, Avaya Call center/integration (1+), Circuits call center/integration (1+</w:t>
            </w:r>
            <w:r w:rsidR="00547125">
              <w:rPr>
                <w:rFonts w:ascii="Calibri" w:hAnsi="Calibri"/>
                <w:color w:val="535353"/>
                <w:sz w:val="20"/>
                <w:szCs w:val="20"/>
              </w:rPr>
              <w:t>),</w:t>
            </w:r>
            <w:r w:rsidR="00AB76C6">
              <w:rPr>
                <w:rFonts w:ascii="Calibri" w:hAnsi="Calibri"/>
                <w:color w:val="535353"/>
                <w:sz w:val="20"/>
                <w:szCs w:val="20"/>
              </w:rPr>
              <w:t xml:space="preserve"> JIRA, CRM “</w:t>
            </w:r>
            <w:proofErr w:type="gramStart"/>
            <w:r w:rsidR="00AB76C6">
              <w:rPr>
                <w:rFonts w:ascii="Calibri" w:hAnsi="Calibri"/>
                <w:color w:val="535353"/>
                <w:sz w:val="20"/>
                <w:szCs w:val="20"/>
              </w:rPr>
              <w:t>TABS”(</w:t>
            </w:r>
            <w:proofErr w:type="gramEnd"/>
            <w:r w:rsidR="00AB76C6">
              <w:rPr>
                <w:rFonts w:ascii="Calibri" w:hAnsi="Calibri"/>
                <w:color w:val="535353"/>
                <w:sz w:val="20"/>
                <w:szCs w:val="20"/>
              </w:rPr>
              <w:t xml:space="preserve">3+), </w:t>
            </w:r>
            <w:r w:rsidR="00EA1568">
              <w:rPr>
                <w:rFonts w:ascii="Calibri" w:hAnsi="Calibri"/>
                <w:color w:val="535353"/>
                <w:sz w:val="20"/>
                <w:szCs w:val="20"/>
              </w:rPr>
              <w:t>Conversion Billing &amp; Rating “CBS”</w:t>
            </w:r>
            <w:r w:rsidR="00AB76C6">
              <w:rPr>
                <w:rFonts w:ascii="Calibri" w:hAnsi="Calibri"/>
                <w:color w:val="535353"/>
                <w:sz w:val="20"/>
                <w:szCs w:val="20"/>
              </w:rPr>
              <w:t xml:space="preserve"> (3+),  ECM (8+), </w:t>
            </w:r>
            <w:r w:rsidR="000E3F5A">
              <w:rPr>
                <w:rFonts w:ascii="Calibri" w:hAnsi="Calibri"/>
                <w:color w:val="535353"/>
                <w:sz w:val="20"/>
                <w:szCs w:val="20"/>
              </w:rPr>
              <w:t>Dealer Management system, Campaign management system</w:t>
            </w:r>
          </w:p>
        </w:tc>
      </w:tr>
      <w:tr w:rsidR="002E4A30" w14:paraId="419DD55E" w14:textId="77777777" w:rsidTr="008276B1">
        <w:trPr>
          <w:trHeight w:val="332"/>
        </w:trPr>
        <w:tc>
          <w:tcPr>
            <w:tcW w:w="2223" w:type="dxa"/>
          </w:tcPr>
          <w:p w14:paraId="1ED1B5EF" w14:textId="77777777" w:rsidR="002E4A30" w:rsidRPr="00C26B6D" w:rsidRDefault="002E4A30" w:rsidP="002E4A30">
            <w:pPr>
              <w:spacing w:line="240" w:lineRule="auto"/>
              <w:rPr>
                <w:rFonts w:ascii="Calibri" w:eastAsia="Calibri" w:hAnsi="Calibri" w:cs="Calibri"/>
                <w:b/>
                <w:bCs/>
                <w:color w:val="444444"/>
              </w:rPr>
            </w:pPr>
            <w:r w:rsidRPr="009926EE">
              <w:rPr>
                <w:rFonts w:ascii="Calibri" w:eastAsia="Calibri" w:hAnsi="Calibri" w:cs="Calibri"/>
                <w:b/>
                <w:bCs/>
                <w:color w:val="444444"/>
              </w:rPr>
              <w:t>Source Control</w:t>
            </w:r>
          </w:p>
        </w:tc>
        <w:tc>
          <w:tcPr>
            <w:tcW w:w="8010" w:type="dxa"/>
          </w:tcPr>
          <w:p w14:paraId="6E3D52C9" w14:textId="77777777" w:rsidR="002E4A30" w:rsidRPr="00C26B6D" w:rsidRDefault="002E4A30" w:rsidP="00737C82">
            <w:pPr>
              <w:suppressAutoHyphens/>
              <w:autoSpaceDE w:val="0"/>
              <w:autoSpaceDN w:val="0"/>
              <w:adjustRightInd w:val="0"/>
              <w:spacing w:line="240" w:lineRule="auto"/>
              <w:rPr>
                <w:rFonts w:ascii="Calibri" w:hAnsi="Calibri"/>
                <w:color w:val="535353"/>
                <w:sz w:val="20"/>
                <w:szCs w:val="20"/>
              </w:rPr>
            </w:pPr>
            <w:r w:rsidRPr="003005CA">
              <w:rPr>
                <w:rFonts w:ascii="Calibri" w:hAnsi="Calibri"/>
                <w:color w:val="535353"/>
                <w:sz w:val="20"/>
                <w:szCs w:val="20"/>
              </w:rPr>
              <w:t>SVN (10+</w:t>
            </w:r>
            <w:r w:rsidR="009E620D">
              <w:rPr>
                <w:rFonts w:ascii="Calibri" w:hAnsi="Calibri"/>
                <w:color w:val="535353"/>
                <w:sz w:val="20"/>
                <w:szCs w:val="20"/>
              </w:rPr>
              <w:t xml:space="preserve"> years</w:t>
            </w:r>
            <w:r w:rsidRPr="003005CA">
              <w:rPr>
                <w:rFonts w:ascii="Calibri" w:hAnsi="Calibri"/>
                <w:color w:val="535353"/>
                <w:sz w:val="20"/>
                <w:szCs w:val="20"/>
              </w:rPr>
              <w:t>), GIT (</w:t>
            </w:r>
            <w:r w:rsidR="00737C82">
              <w:rPr>
                <w:rFonts w:ascii="Calibri" w:hAnsi="Calibri"/>
                <w:color w:val="535353"/>
                <w:sz w:val="20"/>
                <w:szCs w:val="20"/>
              </w:rPr>
              <w:t>3</w:t>
            </w:r>
            <w:r w:rsidRPr="003005CA">
              <w:rPr>
                <w:rFonts w:ascii="Calibri" w:hAnsi="Calibri"/>
                <w:color w:val="535353"/>
                <w:sz w:val="20"/>
                <w:szCs w:val="20"/>
              </w:rPr>
              <w:t>+), VSS (3+)</w:t>
            </w:r>
          </w:p>
        </w:tc>
      </w:tr>
      <w:tr w:rsidR="002E4A30" w14:paraId="55001FC3" w14:textId="77777777" w:rsidTr="008276B1">
        <w:trPr>
          <w:trHeight w:val="377"/>
        </w:trPr>
        <w:tc>
          <w:tcPr>
            <w:tcW w:w="2223" w:type="dxa"/>
          </w:tcPr>
          <w:p w14:paraId="5F0F43CC" w14:textId="77777777" w:rsidR="002E4A30" w:rsidRPr="009926EE" w:rsidRDefault="002E4A30" w:rsidP="002E4A30">
            <w:pPr>
              <w:spacing w:line="240" w:lineRule="auto"/>
              <w:rPr>
                <w:rFonts w:ascii="Calibri" w:eastAsia="Calibri" w:hAnsi="Calibri" w:cs="Calibri"/>
                <w:b/>
                <w:bCs/>
                <w:color w:val="444444"/>
              </w:rPr>
            </w:pPr>
            <w:r w:rsidRPr="009926EE">
              <w:rPr>
                <w:rFonts w:ascii="Calibri" w:eastAsia="Calibri" w:hAnsi="Calibri" w:cs="Calibri"/>
                <w:b/>
                <w:bCs/>
                <w:color w:val="444444"/>
              </w:rPr>
              <w:t>IDE/Build Tools</w:t>
            </w:r>
          </w:p>
        </w:tc>
        <w:tc>
          <w:tcPr>
            <w:tcW w:w="8010" w:type="dxa"/>
          </w:tcPr>
          <w:p w14:paraId="67A8E257" w14:textId="6CEBB645" w:rsidR="002E4A30" w:rsidRPr="003005CA" w:rsidRDefault="002E4A30" w:rsidP="00B61170">
            <w:pPr>
              <w:suppressAutoHyphens/>
              <w:autoSpaceDE w:val="0"/>
              <w:autoSpaceDN w:val="0"/>
              <w:adjustRightInd w:val="0"/>
              <w:spacing w:line="240" w:lineRule="auto"/>
              <w:rPr>
                <w:rFonts w:ascii="Calibri" w:hAnsi="Calibri"/>
                <w:color w:val="535353"/>
                <w:sz w:val="20"/>
                <w:szCs w:val="20"/>
              </w:rPr>
            </w:pPr>
            <w:r w:rsidRPr="009926EE">
              <w:rPr>
                <w:rFonts w:ascii="Calibri" w:hAnsi="Calibri"/>
                <w:color w:val="535353"/>
                <w:sz w:val="20"/>
                <w:szCs w:val="20"/>
              </w:rPr>
              <w:t>Maven (6+</w:t>
            </w:r>
            <w:r w:rsidR="009E620D">
              <w:rPr>
                <w:rFonts w:ascii="Calibri" w:hAnsi="Calibri"/>
                <w:color w:val="535353"/>
                <w:sz w:val="20"/>
                <w:szCs w:val="20"/>
              </w:rPr>
              <w:t xml:space="preserve"> years</w:t>
            </w:r>
            <w:r w:rsidRPr="009926EE">
              <w:rPr>
                <w:rFonts w:ascii="Calibri" w:hAnsi="Calibri"/>
                <w:color w:val="535353"/>
                <w:sz w:val="20"/>
                <w:szCs w:val="20"/>
              </w:rPr>
              <w:t>), ANT (6+), Eclipse (</w:t>
            </w:r>
            <w:r w:rsidR="00B61170">
              <w:rPr>
                <w:rFonts w:ascii="Calibri" w:hAnsi="Calibri"/>
                <w:color w:val="535353"/>
                <w:sz w:val="20"/>
                <w:szCs w:val="20"/>
              </w:rPr>
              <w:t>5</w:t>
            </w:r>
            <w:r w:rsidRPr="009926EE">
              <w:rPr>
                <w:rFonts w:ascii="Calibri" w:hAnsi="Calibri"/>
                <w:color w:val="535353"/>
                <w:sz w:val="20"/>
                <w:szCs w:val="20"/>
              </w:rPr>
              <w:t>+), NetBeans (1</w:t>
            </w:r>
            <w:r>
              <w:rPr>
                <w:rFonts w:ascii="Calibri" w:hAnsi="Calibri"/>
                <w:color w:val="535353"/>
                <w:sz w:val="20"/>
                <w:szCs w:val="20"/>
              </w:rPr>
              <w:t>1</w:t>
            </w:r>
            <w:r w:rsidRPr="009926EE">
              <w:rPr>
                <w:rFonts w:ascii="Calibri" w:hAnsi="Calibri"/>
                <w:color w:val="535353"/>
                <w:sz w:val="20"/>
                <w:szCs w:val="20"/>
              </w:rPr>
              <w:t>+</w:t>
            </w:r>
            <w:r w:rsidR="00A875BF" w:rsidRPr="009926EE">
              <w:rPr>
                <w:rFonts w:ascii="Calibri" w:hAnsi="Calibri"/>
                <w:color w:val="535353"/>
                <w:sz w:val="20"/>
                <w:szCs w:val="20"/>
              </w:rPr>
              <w:t>),</w:t>
            </w:r>
            <w:r w:rsidRPr="009926EE">
              <w:rPr>
                <w:rFonts w:ascii="Calibri" w:hAnsi="Calibri"/>
                <w:color w:val="535353"/>
                <w:sz w:val="20"/>
                <w:szCs w:val="20"/>
              </w:rPr>
              <w:t xml:space="preserve"> JBoss developer (</w:t>
            </w:r>
            <w:r w:rsidR="00B61170">
              <w:rPr>
                <w:rFonts w:ascii="Calibri" w:hAnsi="Calibri"/>
                <w:color w:val="535353"/>
                <w:sz w:val="20"/>
                <w:szCs w:val="20"/>
              </w:rPr>
              <w:t>5</w:t>
            </w:r>
            <w:r w:rsidRPr="009926EE">
              <w:rPr>
                <w:rFonts w:ascii="Calibri" w:hAnsi="Calibri"/>
                <w:color w:val="535353"/>
                <w:sz w:val="20"/>
                <w:szCs w:val="20"/>
              </w:rPr>
              <w:t xml:space="preserve">+), </w:t>
            </w:r>
            <w:proofErr w:type="spellStart"/>
            <w:r w:rsidRPr="009926EE">
              <w:rPr>
                <w:rFonts w:ascii="Calibri" w:hAnsi="Calibri"/>
                <w:color w:val="535353"/>
                <w:sz w:val="20"/>
                <w:szCs w:val="20"/>
              </w:rPr>
              <w:t>Intellij</w:t>
            </w:r>
            <w:proofErr w:type="spellEnd"/>
            <w:r w:rsidRPr="009926EE">
              <w:rPr>
                <w:rFonts w:ascii="Calibri" w:hAnsi="Calibri"/>
                <w:color w:val="535353"/>
                <w:sz w:val="20"/>
                <w:szCs w:val="20"/>
              </w:rPr>
              <w:t xml:space="preserve"> (2+)</w:t>
            </w:r>
          </w:p>
        </w:tc>
      </w:tr>
      <w:tr w:rsidR="002E4A30" w14:paraId="20ABBBB2" w14:textId="77777777" w:rsidTr="008276B1">
        <w:trPr>
          <w:trHeight w:val="332"/>
        </w:trPr>
        <w:tc>
          <w:tcPr>
            <w:tcW w:w="2223" w:type="dxa"/>
          </w:tcPr>
          <w:p w14:paraId="00CF54DC" w14:textId="77777777" w:rsidR="002E4A30" w:rsidRPr="009926EE" w:rsidRDefault="002E4A30" w:rsidP="006238E5">
            <w:pPr>
              <w:spacing w:line="240" w:lineRule="auto"/>
              <w:rPr>
                <w:rFonts w:ascii="Calibri" w:eastAsia="Calibri" w:hAnsi="Calibri" w:cs="Calibri"/>
                <w:b/>
                <w:bCs/>
                <w:color w:val="444444"/>
              </w:rPr>
            </w:pPr>
            <w:r w:rsidRPr="009926EE">
              <w:rPr>
                <w:rFonts w:ascii="Calibri" w:eastAsia="Calibri" w:hAnsi="Calibri" w:cs="Calibri"/>
                <w:b/>
                <w:bCs/>
                <w:color w:val="444444"/>
              </w:rPr>
              <w:t xml:space="preserve">Operating </w:t>
            </w:r>
            <w:r w:rsidR="006238E5">
              <w:rPr>
                <w:rFonts w:ascii="Calibri" w:eastAsia="Calibri" w:hAnsi="Calibri" w:cs="Calibri"/>
                <w:b/>
                <w:bCs/>
                <w:color w:val="444444"/>
              </w:rPr>
              <w:t>S</w:t>
            </w:r>
            <w:r w:rsidRPr="009926EE">
              <w:rPr>
                <w:rFonts w:ascii="Calibri" w:eastAsia="Calibri" w:hAnsi="Calibri" w:cs="Calibri"/>
                <w:b/>
                <w:bCs/>
                <w:color w:val="444444"/>
              </w:rPr>
              <w:t>ystems</w:t>
            </w:r>
          </w:p>
        </w:tc>
        <w:tc>
          <w:tcPr>
            <w:tcW w:w="8010" w:type="dxa"/>
          </w:tcPr>
          <w:p w14:paraId="2CF7274F" w14:textId="7BEEA0AC" w:rsidR="002E4A30" w:rsidRPr="003005CA" w:rsidRDefault="002E4A30" w:rsidP="009E620D">
            <w:pPr>
              <w:suppressAutoHyphens/>
              <w:autoSpaceDE w:val="0"/>
              <w:autoSpaceDN w:val="0"/>
              <w:adjustRightInd w:val="0"/>
              <w:spacing w:line="240" w:lineRule="auto"/>
              <w:rPr>
                <w:rFonts w:ascii="Calibri" w:hAnsi="Calibri"/>
                <w:color w:val="535353"/>
                <w:sz w:val="20"/>
                <w:szCs w:val="20"/>
              </w:rPr>
            </w:pPr>
            <w:r w:rsidRPr="009926EE">
              <w:rPr>
                <w:rFonts w:ascii="Calibri" w:hAnsi="Calibri"/>
                <w:color w:val="535353"/>
                <w:sz w:val="20"/>
                <w:szCs w:val="20"/>
              </w:rPr>
              <w:t>Linux (1</w:t>
            </w:r>
            <w:r w:rsidR="009E620D">
              <w:rPr>
                <w:rFonts w:ascii="Calibri" w:hAnsi="Calibri"/>
                <w:color w:val="535353"/>
                <w:sz w:val="20"/>
                <w:szCs w:val="20"/>
              </w:rPr>
              <w:t>1</w:t>
            </w:r>
            <w:r w:rsidRPr="009926EE">
              <w:rPr>
                <w:rFonts w:ascii="Calibri" w:hAnsi="Calibri"/>
                <w:color w:val="535353"/>
                <w:sz w:val="20"/>
                <w:szCs w:val="20"/>
              </w:rPr>
              <w:t>+</w:t>
            </w:r>
            <w:r w:rsidR="009E620D">
              <w:rPr>
                <w:rFonts w:ascii="Calibri" w:hAnsi="Calibri"/>
                <w:color w:val="535353"/>
                <w:sz w:val="20"/>
                <w:szCs w:val="20"/>
              </w:rPr>
              <w:t xml:space="preserve"> years</w:t>
            </w:r>
            <w:r w:rsidRPr="009926EE">
              <w:rPr>
                <w:rFonts w:ascii="Calibri" w:hAnsi="Calibri"/>
                <w:color w:val="535353"/>
                <w:sz w:val="20"/>
                <w:szCs w:val="20"/>
              </w:rPr>
              <w:t>), UNIX (</w:t>
            </w:r>
            <w:r w:rsidR="009E620D">
              <w:rPr>
                <w:rFonts w:ascii="Calibri" w:hAnsi="Calibri"/>
                <w:color w:val="535353"/>
                <w:sz w:val="20"/>
                <w:szCs w:val="20"/>
              </w:rPr>
              <w:t>5</w:t>
            </w:r>
            <w:r w:rsidRPr="009926EE">
              <w:rPr>
                <w:rFonts w:ascii="Calibri" w:hAnsi="Calibri"/>
                <w:color w:val="535353"/>
                <w:sz w:val="20"/>
                <w:szCs w:val="20"/>
              </w:rPr>
              <w:t>+), Windows</w:t>
            </w:r>
            <w:r>
              <w:rPr>
                <w:rFonts w:ascii="Calibri" w:hAnsi="Calibri"/>
                <w:color w:val="535353"/>
                <w:sz w:val="20"/>
                <w:szCs w:val="20"/>
              </w:rPr>
              <w:t xml:space="preserve">, </w:t>
            </w:r>
            <w:r w:rsidRPr="009926EE">
              <w:rPr>
                <w:rFonts w:ascii="Calibri" w:hAnsi="Calibri"/>
                <w:color w:val="535353"/>
                <w:sz w:val="20"/>
                <w:szCs w:val="20"/>
              </w:rPr>
              <w:t xml:space="preserve">Linux </w:t>
            </w:r>
            <w:r w:rsidR="00EA1014">
              <w:rPr>
                <w:rFonts w:ascii="Calibri" w:hAnsi="Calibri"/>
                <w:color w:val="535353"/>
                <w:sz w:val="20"/>
                <w:szCs w:val="20"/>
              </w:rPr>
              <w:t>scripting</w:t>
            </w:r>
            <w:r w:rsidR="00EA1014" w:rsidRPr="009926EE">
              <w:rPr>
                <w:rFonts w:ascii="Calibri" w:hAnsi="Calibri"/>
                <w:color w:val="535353"/>
                <w:sz w:val="20"/>
                <w:szCs w:val="20"/>
              </w:rPr>
              <w:t xml:space="preserve"> (</w:t>
            </w:r>
            <w:r w:rsidRPr="009926EE">
              <w:rPr>
                <w:rFonts w:ascii="Calibri" w:hAnsi="Calibri"/>
                <w:color w:val="535353"/>
                <w:sz w:val="20"/>
                <w:szCs w:val="20"/>
              </w:rPr>
              <w:t>1</w:t>
            </w:r>
            <w:r>
              <w:rPr>
                <w:rFonts w:ascii="Calibri" w:hAnsi="Calibri"/>
                <w:color w:val="535353"/>
                <w:sz w:val="20"/>
                <w:szCs w:val="20"/>
              </w:rPr>
              <w:t>0</w:t>
            </w:r>
            <w:r w:rsidRPr="009926EE">
              <w:rPr>
                <w:rFonts w:ascii="Calibri" w:hAnsi="Calibri"/>
                <w:color w:val="535353"/>
                <w:sz w:val="20"/>
                <w:szCs w:val="20"/>
              </w:rPr>
              <w:t xml:space="preserve">+), UNIX </w:t>
            </w:r>
            <w:r w:rsidR="00A570F5">
              <w:rPr>
                <w:rFonts w:ascii="Calibri" w:hAnsi="Calibri"/>
                <w:color w:val="535353"/>
                <w:sz w:val="20"/>
                <w:szCs w:val="20"/>
              </w:rPr>
              <w:t>scripting</w:t>
            </w:r>
            <w:r w:rsidR="00A570F5" w:rsidRPr="009926EE">
              <w:rPr>
                <w:rFonts w:ascii="Calibri" w:hAnsi="Calibri"/>
                <w:color w:val="535353"/>
                <w:sz w:val="20"/>
                <w:szCs w:val="20"/>
              </w:rPr>
              <w:t xml:space="preserve"> (</w:t>
            </w:r>
            <w:r>
              <w:rPr>
                <w:rFonts w:ascii="Calibri" w:hAnsi="Calibri"/>
                <w:color w:val="535353"/>
                <w:sz w:val="20"/>
                <w:szCs w:val="20"/>
              </w:rPr>
              <w:t>4</w:t>
            </w:r>
            <w:r w:rsidRPr="009926EE">
              <w:rPr>
                <w:rFonts w:ascii="Calibri" w:hAnsi="Calibri"/>
                <w:color w:val="535353"/>
                <w:sz w:val="20"/>
                <w:szCs w:val="20"/>
              </w:rPr>
              <w:t>+)</w:t>
            </w:r>
          </w:p>
        </w:tc>
      </w:tr>
    </w:tbl>
    <w:p w14:paraId="774C7144" w14:textId="77777777" w:rsidR="00E148A1" w:rsidRDefault="00E148A1" w:rsidP="00EF6494">
      <w:pPr>
        <w:spacing w:line="360" w:lineRule="auto"/>
        <w:rPr>
          <w:noProof/>
        </w:rPr>
      </w:pPr>
    </w:p>
    <w:p w14:paraId="4AA23ED7" w14:textId="77777777" w:rsidR="006827CC" w:rsidRDefault="006827CC" w:rsidP="00EF6494">
      <w:pPr>
        <w:spacing w:line="360" w:lineRule="auto"/>
        <w:rPr>
          <w:noProof/>
        </w:rPr>
      </w:pPr>
    </w:p>
    <w:p w14:paraId="4D51AD60" w14:textId="77777777" w:rsidR="00EF6494" w:rsidRDefault="00EF6494" w:rsidP="00EF6494">
      <w:pPr>
        <w:spacing w:line="360" w:lineRule="auto"/>
        <w:rPr>
          <w:rFonts w:ascii="Calibri" w:eastAsia="Calibri" w:hAnsi="Calibri" w:cs="Calibri"/>
          <w:color w:val="444444"/>
          <w:sz w:val="24"/>
          <w:szCs w:val="24"/>
        </w:rPr>
      </w:pPr>
      <w:r>
        <w:rPr>
          <w:noProof/>
        </w:rPr>
        <w:lastRenderedPageBreak/>
        <w:drawing>
          <wp:inline distT="0" distB="0" distL="0" distR="0" wp14:anchorId="57AE41AD" wp14:editId="531A7BBD">
            <wp:extent cx="5581650" cy="190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51750B99" w14:textId="77777777" w:rsidR="00EF6494" w:rsidRDefault="00EF6494" w:rsidP="002B52EF">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 xml:space="preserve">Certificates </w:t>
      </w:r>
      <w:r>
        <w:rPr>
          <w:rFonts w:ascii="Calibri" w:eastAsia="Calibri" w:hAnsi="Calibri" w:cs="Calibri"/>
          <w:color w:val="3D85C6"/>
          <w:sz w:val="24"/>
          <w:szCs w:val="24"/>
        </w:rPr>
        <w:tab/>
      </w:r>
    </w:p>
    <w:p w14:paraId="124AD09D" w14:textId="77777777" w:rsidR="00EF6494" w:rsidRDefault="001C641D" w:rsidP="00F64ECE">
      <w:pPr>
        <w:spacing w:line="240" w:lineRule="auto"/>
        <w:rPr>
          <w:rFonts w:ascii="Calibri" w:eastAsia="Calibri" w:hAnsi="Calibri" w:cs="Calibri"/>
          <w:color w:val="3D85C6"/>
          <w:sz w:val="24"/>
          <w:szCs w:val="24"/>
        </w:rPr>
      </w:pPr>
      <w:r>
        <w:rPr>
          <w:rFonts w:ascii="Calibri" w:eastAsia="Calibri" w:hAnsi="Calibri" w:cs="Calibri"/>
          <w:noProof/>
          <w:color w:val="3D85C6"/>
          <w:sz w:val="24"/>
          <w:szCs w:val="24"/>
        </w:rPr>
        <w:drawing>
          <wp:anchor distT="0" distB="0" distL="114300" distR="114300" simplePos="0" relativeHeight="251657728" behindDoc="0" locked="0" layoutInCell="1" allowOverlap="1" wp14:anchorId="3A09DF19" wp14:editId="27C088F7">
            <wp:simplePos x="0" y="0"/>
            <wp:positionH relativeFrom="column">
              <wp:posOffset>273050</wp:posOffset>
            </wp:positionH>
            <wp:positionV relativeFrom="paragraph">
              <wp:posOffset>201930</wp:posOffset>
            </wp:positionV>
            <wp:extent cx="1423670" cy="361950"/>
            <wp:effectExtent l="0" t="0" r="5080" b="0"/>
            <wp:wrapThrough wrapText="bothSides">
              <wp:wrapPolygon edited="0">
                <wp:start x="0" y="0"/>
                <wp:lineTo x="0" y="20463"/>
                <wp:lineTo x="21388" y="20463"/>
                <wp:lineTo x="21388"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3670" cy="361950"/>
                    </a:xfrm>
                    <a:prstGeom prst="rect">
                      <a:avLst/>
                    </a:prstGeom>
                    <a:noFill/>
                    <a:ln>
                      <a:noFill/>
                    </a:ln>
                  </pic:spPr>
                </pic:pic>
              </a:graphicData>
            </a:graphic>
          </wp:anchor>
        </w:drawing>
      </w:r>
      <w:r w:rsidR="00EF6494">
        <w:rPr>
          <w:rFonts w:ascii="Calibri" w:eastAsia="Calibri" w:hAnsi="Calibri" w:cs="Calibri"/>
          <w:noProof/>
          <w:color w:val="3D85C6"/>
          <w:sz w:val="24"/>
          <w:szCs w:val="24"/>
        </w:rPr>
        <w:drawing>
          <wp:inline distT="0" distB="0" distL="0" distR="0" wp14:anchorId="20533F21" wp14:editId="34A98ED5">
            <wp:extent cx="641350" cy="561181"/>
            <wp:effectExtent l="0" t="0" r="6350" b="0"/>
            <wp:docPr id="7" name="Picture 1" descr="C:\Users\m00309430\Desktop\BDM-badg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00309430\Desktop\BDM-badge.jpg"/>
                    <pic:cNvPicPr>
                      <a:picLocks noChangeAspect="1" noChangeArrowheads="1"/>
                    </pic:cNvPicPr>
                  </pic:nvPicPr>
                  <pic:blipFill>
                    <a:blip r:embed="rId15" cstate="print"/>
                    <a:srcRect/>
                    <a:stretch>
                      <a:fillRect/>
                    </a:stretch>
                  </pic:blipFill>
                  <pic:spPr bwMode="auto">
                    <a:xfrm>
                      <a:off x="0" y="0"/>
                      <a:ext cx="642774" cy="562427"/>
                    </a:xfrm>
                    <a:prstGeom prst="rect">
                      <a:avLst/>
                    </a:prstGeom>
                    <a:noFill/>
                    <a:ln w="9525">
                      <a:noFill/>
                      <a:miter lim="800000"/>
                      <a:headEnd/>
                      <a:tailEnd/>
                    </a:ln>
                  </pic:spPr>
                </pic:pic>
              </a:graphicData>
            </a:graphic>
          </wp:inline>
        </w:drawing>
      </w:r>
      <w:r w:rsidR="00EF6494" w:rsidRPr="003D0454">
        <w:rPr>
          <w:rFonts w:ascii="Calibri" w:eastAsia="Calibri" w:hAnsi="Calibri" w:cs="Calibri"/>
          <w:noProof/>
          <w:color w:val="3D85C6"/>
          <w:sz w:val="24"/>
          <w:szCs w:val="24"/>
        </w:rPr>
        <w:drawing>
          <wp:inline distT="0" distB="0" distL="0" distR="0" wp14:anchorId="67D963E8" wp14:editId="19DAB604">
            <wp:extent cx="1377590" cy="524423"/>
            <wp:effectExtent l="0" t="0" r="0" b="9525"/>
            <wp:docPr id="11" name="Picture 11" descr="D:\Metwally\GitHub\mmetwally.com\mmetwally.com\images\OpenGro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twally\GitHub\mmetwally.com\mmetwally.com\images\OpenGroup_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8444" cy="539975"/>
                    </a:xfrm>
                    <a:prstGeom prst="rect">
                      <a:avLst/>
                    </a:prstGeom>
                    <a:noFill/>
                    <a:ln>
                      <a:noFill/>
                    </a:ln>
                  </pic:spPr>
                </pic:pic>
              </a:graphicData>
            </a:graphic>
          </wp:inline>
        </w:drawing>
      </w:r>
      <w:r w:rsidR="00EF6494">
        <w:rPr>
          <w:noProof/>
        </w:rPr>
        <w:drawing>
          <wp:inline distT="0" distB="0" distL="0" distR="0" wp14:anchorId="76857F28" wp14:editId="7A6C1B36">
            <wp:extent cx="498314" cy="559019"/>
            <wp:effectExtent l="0" t="0" r="0" b="0"/>
            <wp:docPr id="10" name="Picture 10" descr="https://scrumorg-website-prod.s3.amazonaws.com/drupal/2016-09/psm1-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rumorg-website-prod.s3.amazonaws.com/drupal/2016-09/psm1-lar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32" cy="570594"/>
                    </a:xfrm>
                    <a:prstGeom prst="rect">
                      <a:avLst/>
                    </a:prstGeom>
                    <a:noFill/>
                    <a:ln>
                      <a:noFill/>
                    </a:ln>
                  </pic:spPr>
                </pic:pic>
              </a:graphicData>
            </a:graphic>
          </wp:inline>
        </w:drawing>
      </w:r>
      <w:r w:rsidR="009F64AC">
        <w:rPr>
          <w:rFonts w:ascii="Calibri" w:eastAsia="Calibri" w:hAnsi="Calibri" w:cs="Calibri"/>
          <w:noProof/>
          <w:color w:val="3D85C6"/>
          <w:sz w:val="24"/>
          <w:szCs w:val="24"/>
        </w:rPr>
        <w:drawing>
          <wp:inline distT="0" distB="0" distL="0" distR="0" wp14:anchorId="205CE639" wp14:editId="26F8D913">
            <wp:extent cx="1128008" cy="4253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384" cy="434505"/>
                    </a:xfrm>
                    <a:prstGeom prst="rect">
                      <a:avLst/>
                    </a:prstGeom>
                    <a:noFill/>
                    <a:ln>
                      <a:noFill/>
                    </a:ln>
                  </pic:spPr>
                </pic:pic>
              </a:graphicData>
            </a:graphic>
          </wp:inline>
        </w:drawing>
      </w:r>
      <w:r w:rsidR="001A756F">
        <w:rPr>
          <w:rFonts w:ascii="Calibri" w:eastAsia="Calibri" w:hAnsi="Calibri" w:cs="Calibri"/>
          <w:color w:val="3D85C6"/>
          <w:sz w:val="24"/>
          <w:szCs w:val="24"/>
        </w:rPr>
        <w:t xml:space="preserve">  </w:t>
      </w:r>
      <w:r w:rsidR="001A756F" w:rsidRPr="001A756F">
        <w:rPr>
          <w:rFonts w:ascii="Calibri" w:eastAsia="Calibri" w:hAnsi="Calibri" w:cs="Calibri"/>
          <w:noProof/>
          <w:color w:val="3D85C6"/>
          <w:sz w:val="24"/>
          <w:szCs w:val="24"/>
        </w:rPr>
        <w:drawing>
          <wp:inline distT="0" distB="0" distL="0" distR="0" wp14:anchorId="33AC6281" wp14:editId="774BB5F8">
            <wp:extent cx="1288733" cy="42862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6104" cy="437728"/>
                    </a:xfrm>
                    <a:prstGeom prst="rect">
                      <a:avLst/>
                    </a:prstGeom>
                    <a:noFill/>
                    <a:ln>
                      <a:noFill/>
                    </a:ln>
                  </pic:spPr>
                </pic:pic>
              </a:graphicData>
            </a:graphic>
          </wp:inline>
        </w:drawing>
      </w:r>
    </w:p>
    <w:p w14:paraId="5B31DD51" w14:textId="77777777" w:rsidR="001C641D" w:rsidRDefault="001C641D" w:rsidP="001C641D">
      <w:pPr>
        <w:spacing w:line="240" w:lineRule="auto"/>
        <w:ind w:left="426" w:hanging="10"/>
        <w:rPr>
          <w:rFonts w:ascii="Calibri" w:eastAsia="Calibri" w:hAnsi="Calibri" w:cs="Calibri"/>
          <w:color w:val="3D85C6"/>
          <w:sz w:val="24"/>
          <w:szCs w:val="24"/>
        </w:rPr>
      </w:pPr>
    </w:p>
    <w:p w14:paraId="230454CE" w14:textId="77777777" w:rsidR="00EF6494" w:rsidRDefault="00EF6494" w:rsidP="00251236">
      <w:pPr>
        <w:numPr>
          <w:ilvl w:val="0"/>
          <w:numId w:val="1"/>
        </w:numPr>
        <w:spacing w:line="240" w:lineRule="auto"/>
        <w:rPr>
          <w:rFonts w:ascii="Calibri" w:eastAsia="Times New Roman" w:hAnsi="Calibri"/>
          <w:color w:val="auto"/>
          <w:lang w:eastAsia="ar-SA"/>
        </w:rPr>
      </w:pPr>
      <w:r w:rsidRPr="000318BB">
        <w:rPr>
          <w:rFonts w:ascii="Calibri" w:eastAsia="Times New Roman" w:hAnsi="Calibri"/>
          <w:b/>
          <w:bCs/>
          <w:color w:val="auto"/>
          <w:lang w:eastAsia="ar-SA"/>
        </w:rPr>
        <w:t>TOGAF</w:t>
      </w:r>
      <w:r>
        <w:rPr>
          <w:rFonts w:ascii="Calibri" w:eastAsia="Times New Roman" w:hAnsi="Calibri"/>
          <w:color w:val="auto"/>
          <w:lang w:eastAsia="ar-SA"/>
        </w:rPr>
        <w:t xml:space="preserve"> 9.1 Foundation </w:t>
      </w:r>
      <w:r w:rsidR="00251236">
        <w:rPr>
          <w:rFonts w:ascii="Calibri" w:eastAsia="Times New Roman" w:hAnsi="Calibri"/>
          <w:color w:val="auto"/>
          <w:lang w:eastAsia="ar-SA"/>
        </w:rPr>
        <w:t>certified</w:t>
      </w:r>
    </w:p>
    <w:p w14:paraId="78361748" w14:textId="77777777" w:rsidR="00EF6494" w:rsidRDefault="00EF6494" w:rsidP="00EF6494">
      <w:pPr>
        <w:numPr>
          <w:ilvl w:val="0"/>
          <w:numId w:val="1"/>
        </w:numPr>
        <w:spacing w:line="240" w:lineRule="auto"/>
        <w:rPr>
          <w:rFonts w:ascii="Calibri" w:eastAsia="Times New Roman" w:hAnsi="Calibri"/>
          <w:color w:val="auto"/>
          <w:lang w:eastAsia="ar-SA"/>
        </w:rPr>
      </w:pPr>
      <w:r w:rsidRPr="004D2AC7">
        <w:rPr>
          <w:rFonts w:ascii="Calibri" w:eastAsia="Times New Roman" w:hAnsi="Calibri"/>
          <w:color w:val="auto"/>
          <w:lang w:eastAsia="ar-SA"/>
        </w:rPr>
        <w:t xml:space="preserve">Professional </w:t>
      </w:r>
      <w:r w:rsidRPr="000318BB">
        <w:rPr>
          <w:rFonts w:ascii="Calibri" w:eastAsia="Times New Roman" w:hAnsi="Calibri"/>
          <w:b/>
          <w:bCs/>
          <w:color w:val="auto"/>
          <w:lang w:eastAsia="ar-SA"/>
        </w:rPr>
        <w:t>Scrum</w:t>
      </w:r>
      <w:r w:rsidRPr="004D2AC7">
        <w:rPr>
          <w:rFonts w:ascii="Calibri" w:eastAsia="Times New Roman" w:hAnsi="Calibri"/>
          <w:color w:val="auto"/>
          <w:lang w:eastAsia="ar-SA"/>
        </w:rPr>
        <w:t xml:space="preserve"> Master I</w:t>
      </w:r>
      <w:r>
        <w:rPr>
          <w:rFonts w:ascii="Calibri" w:eastAsia="Times New Roman" w:hAnsi="Calibri"/>
          <w:color w:val="auto"/>
          <w:lang w:eastAsia="ar-SA"/>
        </w:rPr>
        <w:t xml:space="preserve"> </w:t>
      </w:r>
      <w:r w:rsidR="004D759D">
        <w:rPr>
          <w:rFonts w:ascii="Calibri" w:eastAsia="Times New Roman" w:hAnsi="Calibri"/>
          <w:color w:val="auto"/>
          <w:lang w:eastAsia="ar-SA"/>
        </w:rPr>
        <w:t>certified</w:t>
      </w:r>
    </w:p>
    <w:p w14:paraId="4E282B0D" w14:textId="77777777" w:rsidR="001C641D" w:rsidRPr="001C641D" w:rsidRDefault="001C641D" w:rsidP="001C641D">
      <w:pPr>
        <w:numPr>
          <w:ilvl w:val="0"/>
          <w:numId w:val="1"/>
        </w:numPr>
        <w:spacing w:line="240" w:lineRule="auto"/>
        <w:rPr>
          <w:rFonts w:ascii="Calibri" w:eastAsia="Times New Roman" w:hAnsi="Calibri"/>
          <w:color w:val="auto"/>
          <w:lang w:eastAsia="ar-SA"/>
        </w:rPr>
      </w:pPr>
      <w:r>
        <w:rPr>
          <w:rFonts w:ascii="Calibri" w:eastAsia="Times New Roman" w:hAnsi="Calibri"/>
          <w:b/>
          <w:bCs/>
          <w:color w:val="auto"/>
          <w:lang w:eastAsia="ar-SA"/>
        </w:rPr>
        <w:t xml:space="preserve">AWS Solution Architecture Associate </w:t>
      </w:r>
      <w:r>
        <w:rPr>
          <w:rFonts w:ascii="Calibri" w:eastAsia="Times New Roman" w:hAnsi="Calibri"/>
          <w:color w:val="auto"/>
          <w:lang w:eastAsia="ar-SA"/>
        </w:rPr>
        <w:t>certified</w:t>
      </w:r>
    </w:p>
    <w:p w14:paraId="76088256" w14:textId="77777777" w:rsidR="00EF6494" w:rsidRPr="003A4A68" w:rsidRDefault="00EF6494" w:rsidP="00251236">
      <w:pPr>
        <w:numPr>
          <w:ilvl w:val="0"/>
          <w:numId w:val="1"/>
        </w:numPr>
        <w:spacing w:line="240" w:lineRule="auto"/>
        <w:rPr>
          <w:rFonts w:ascii="Calibri" w:eastAsia="Times New Roman" w:hAnsi="Calibri"/>
          <w:color w:val="auto"/>
          <w:lang w:eastAsia="ar-SA"/>
        </w:rPr>
      </w:pPr>
      <w:proofErr w:type="spellStart"/>
      <w:r w:rsidRPr="003A4A68">
        <w:rPr>
          <w:rFonts w:ascii="Calibri" w:eastAsia="Times New Roman" w:hAnsi="Calibri"/>
          <w:color w:val="auto"/>
          <w:lang w:eastAsia="ar-SA"/>
        </w:rPr>
        <w:t>Frameworx</w:t>
      </w:r>
      <w:proofErr w:type="spellEnd"/>
      <w:r w:rsidRPr="003A4A68">
        <w:rPr>
          <w:rFonts w:ascii="Calibri" w:eastAsia="Times New Roman" w:hAnsi="Calibri"/>
          <w:color w:val="auto"/>
          <w:lang w:eastAsia="ar-SA"/>
        </w:rPr>
        <w:t xml:space="preserve"> Foundation level Knowledge </w:t>
      </w:r>
      <w:r w:rsidR="00251236">
        <w:rPr>
          <w:rFonts w:ascii="Calibri" w:eastAsia="Times New Roman" w:hAnsi="Calibri"/>
          <w:color w:val="auto"/>
          <w:lang w:eastAsia="ar-SA"/>
        </w:rPr>
        <w:t>certified</w:t>
      </w:r>
    </w:p>
    <w:p w14:paraId="3F7D1DAB" w14:textId="68A07B48" w:rsidR="00EF6494" w:rsidRPr="003A4A68" w:rsidRDefault="00EF6494" w:rsidP="00251236">
      <w:pPr>
        <w:numPr>
          <w:ilvl w:val="0"/>
          <w:numId w:val="1"/>
        </w:numPr>
        <w:spacing w:line="240" w:lineRule="auto"/>
        <w:rPr>
          <w:rFonts w:ascii="Calibri" w:eastAsia="Times New Roman" w:hAnsi="Calibri"/>
          <w:color w:val="auto"/>
          <w:lang w:eastAsia="ar-SA"/>
        </w:rPr>
      </w:pPr>
      <w:r w:rsidRPr="003A4A68">
        <w:rPr>
          <w:rFonts w:ascii="Calibri" w:eastAsia="Times New Roman" w:hAnsi="Calibri"/>
          <w:color w:val="auto"/>
          <w:lang w:eastAsia="ar-SA"/>
        </w:rPr>
        <w:t>Business process framework (</w:t>
      </w:r>
      <w:r w:rsidR="00AB731F" w:rsidRPr="000318BB">
        <w:rPr>
          <w:rFonts w:ascii="Calibri" w:eastAsia="Times New Roman" w:hAnsi="Calibri"/>
          <w:b/>
          <w:bCs/>
          <w:color w:val="auto"/>
          <w:lang w:eastAsia="ar-SA"/>
        </w:rPr>
        <w:t>ETOM</w:t>
      </w:r>
      <w:r w:rsidR="00AB731F" w:rsidRPr="003A4A68">
        <w:rPr>
          <w:rFonts w:ascii="Calibri" w:eastAsia="Times New Roman" w:hAnsi="Calibri"/>
          <w:color w:val="auto"/>
          <w:lang w:eastAsia="ar-SA"/>
        </w:rPr>
        <w:t>) Foundation</w:t>
      </w:r>
      <w:r w:rsidRPr="003A4A68">
        <w:rPr>
          <w:rFonts w:ascii="Calibri" w:eastAsia="Times New Roman" w:hAnsi="Calibri"/>
          <w:color w:val="auto"/>
          <w:lang w:eastAsia="ar-SA"/>
        </w:rPr>
        <w:t xml:space="preserve"> level Knowledge </w:t>
      </w:r>
      <w:r w:rsidR="00251236">
        <w:rPr>
          <w:rFonts w:ascii="Calibri" w:eastAsia="Times New Roman" w:hAnsi="Calibri"/>
          <w:color w:val="auto"/>
          <w:lang w:eastAsia="ar-SA"/>
        </w:rPr>
        <w:t>certified</w:t>
      </w:r>
    </w:p>
    <w:p w14:paraId="3DE80FD9" w14:textId="1B91D041" w:rsidR="00EF6494" w:rsidRPr="003A4A68" w:rsidRDefault="00EF6494" w:rsidP="00251236">
      <w:pPr>
        <w:numPr>
          <w:ilvl w:val="0"/>
          <w:numId w:val="1"/>
        </w:numPr>
        <w:spacing w:line="240" w:lineRule="auto"/>
        <w:rPr>
          <w:rFonts w:ascii="Calibri" w:eastAsia="Times New Roman" w:hAnsi="Calibri"/>
          <w:color w:val="auto"/>
          <w:lang w:eastAsia="ar-SA"/>
        </w:rPr>
      </w:pPr>
      <w:r w:rsidRPr="003A4A68">
        <w:rPr>
          <w:rFonts w:ascii="Calibri" w:eastAsia="Times New Roman" w:hAnsi="Calibri"/>
          <w:color w:val="auto"/>
          <w:lang w:eastAsia="ar-SA"/>
        </w:rPr>
        <w:t>Information framework (</w:t>
      </w:r>
      <w:r w:rsidR="00AB731F" w:rsidRPr="000318BB">
        <w:rPr>
          <w:rFonts w:ascii="Calibri" w:eastAsia="Times New Roman" w:hAnsi="Calibri"/>
          <w:b/>
          <w:bCs/>
          <w:color w:val="auto"/>
          <w:lang w:eastAsia="ar-SA"/>
        </w:rPr>
        <w:t>SID</w:t>
      </w:r>
      <w:r w:rsidR="00AB731F" w:rsidRPr="003A4A68">
        <w:rPr>
          <w:rFonts w:ascii="Calibri" w:eastAsia="Times New Roman" w:hAnsi="Calibri"/>
          <w:color w:val="auto"/>
          <w:lang w:eastAsia="ar-SA"/>
        </w:rPr>
        <w:t>) Foundation</w:t>
      </w:r>
      <w:r w:rsidRPr="003A4A68">
        <w:rPr>
          <w:rFonts w:ascii="Calibri" w:eastAsia="Times New Roman" w:hAnsi="Calibri"/>
          <w:color w:val="auto"/>
          <w:lang w:eastAsia="ar-SA"/>
        </w:rPr>
        <w:t xml:space="preserve"> level Knowledge </w:t>
      </w:r>
      <w:r w:rsidR="00251236">
        <w:rPr>
          <w:rFonts w:ascii="Calibri" w:eastAsia="Times New Roman" w:hAnsi="Calibri"/>
          <w:color w:val="auto"/>
          <w:lang w:eastAsia="ar-SA"/>
        </w:rPr>
        <w:t>certified</w:t>
      </w:r>
    </w:p>
    <w:p w14:paraId="0AB4D2CC" w14:textId="27990B8F" w:rsidR="00EF6494" w:rsidRDefault="00EF6494" w:rsidP="001A7298">
      <w:pPr>
        <w:numPr>
          <w:ilvl w:val="0"/>
          <w:numId w:val="1"/>
        </w:numPr>
        <w:spacing w:line="240" w:lineRule="auto"/>
        <w:rPr>
          <w:rFonts w:ascii="Calibri" w:eastAsia="Times New Roman" w:hAnsi="Calibri"/>
          <w:color w:val="auto"/>
          <w:lang w:eastAsia="ar-SA"/>
        </w:rPr>
      </w:pPr>
      <w:r w:rsidRPr="003A4A68">
        <w:rPr>
          <w:rFonts w:ascii="Calibri" w:eastAsia="Times New Roman" w:hAnsi="Calibri"/>
          <w:color w:val="auto"/>
          <w:lang w:eastAsia="ar-SA"/>
        </w:rPr>
        <w:t>Application framework (</w:t>
      </w:r>
      <w:r w:rsidR="00AB731F" w:rsidRPr="000318BB">
        <w:rPr>
          <w:rFonts w:ascii="Calibri" w:eastAsia="Times New Roman" w:hAnsi="Calibri"/>
          <w:b/>
          <w:bCs/>
          <w:color w:val="auto"/>
          <w:lang w:eastAsia="ar-SA"/>
        </w:rPr>
        <w:t>TAM</w:t>
      </w:r>
      <w:r w:rsidR="00AB731F" w:rsidRPr="003A4A68">
        <w:rPr>
          <w:rFonts w:ascii="Calibri" w:eastAsia="Times New Roman" w:hAnsi="Calibri"/>
          <w:color w:val="auto"/>
          <w:lang w:eastAsia="ar-SA"/>
        </w:rPr>
        <w:t>) Foundation</w:t>
      </w:r>
      <w:r w:rsidRPr="003A4A68">
        <w:rPr>
          <w:rFonts w:ascii="Calibri" w:eastAsia="Times New Roman" w:hAnsi="Calibri"/>
          <w:color w:val="auto"/>
          <w:lang w:eastAsia="ar-SA"/>
        </w:rPr>
        <w:t xml:space="preserve"> level Knowledge </w:t>
      </w:r>
      <w:r w:rsidR="00251236">
        <w:rPr>
          <w:rFonts w:ascii="Calibri" w:eastAsia="Times New Roman" w:hAnsi="Calibri"/>
          <w:color w:val="auto"/>
          <w:lang w:eastAsia="ar-SA"/>
        </w:rPr>
        <w:t>certified</w:t>
      </w:r>
    </w:p>
    <w:p w14:paraId="5607A337" w14:textId="77777777" w:rsidR="0099531A" w:rsidRDefault="0099531A" w:rsidP="001A7298">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IELTS Band 7.5 certified</w:t>
      </w:r>
    </w:p>
    <w:p w14:paraId="7E0D5D47" w14:textId="77777777" w:rsidR="001A756F" w:rsidRDefault="001A756F" w:rsidP="001A7298">
      <w:pPr>
        <w:numPr>
          <w:ilvl w:val="0"/>
          <w:numId w:val="1"/>
        </w:numPr>
        <w:spacing w:line="240" w:lineRule="auto"/>
        <w:rPr>
          <w:rFonts w:ascii="Calibri" w:eastAsia="Times New Roman" w:hAnsi="Calibri"/>
          <w:color w:val="auto"/>
          <w:lang w:eastAsia="ar-SA"/>
        </w:rPr>
      </w:pPr>
      <w:r w:rsidRPr="00472568">
        <w:rPr>
          <w:rFonts w:ascii="Calibri" w:eastAsia="Times New Roman" w:hAnsi="Calibri"/>
          <w:b/>
          <w:color w:val="auto"/>
          <w:lang w:eastAsia="ar-SA"/>
        </w:rPr>
        <w:t>MuleSoft</w:t>
      </w:r>
      <w:r>
        <w:rPr>
          <w:rFonts w:ascii="Calibri" w:eastAsia="Times New Roman" w:hAnsi="Calibri"/>
          <w:color w:val="auto"/>
          <w:lang w:eastAsia="ar-SA"/>
        </w:rPr>
        <w:t xml:space="preserve"> Certified Developer </w:t>
      </w:r>
    </w:p>
    <w:p w14:paraId="61C06700" w14:textId="77777777" w:rsidR="00C3475E" w:rsidRDefault="00C3475E" w:rsidP="001A7298">
      <w:pPr>
        <w:numPr>
          <w:ilvl w:val="0"/>
          <w:numId w:val="1"/>
        </w:numPr>
        <w:spacing w:line="240" w:lineRule="auto"/>
        <w:rPr>
          <w:rFonts w:ascii="Calibri" w:eastAsia="Times New Roman" w:hAnsi="Calibri"/>
          <w:color w:val="auto"/>
          <w:lang w:eastAsia="ar-SA"/>
        </w:rPr>
      </w:pPr>
      <w:proofErr w:type="spellStart"/>
      <w:r w:rsidRPr="00BD7F68">
        <w:rPr>
          <w:rFonts w:ascii="Calibri" w:eastAsia="Times New Roman" w:hAnsi="Calibri"/>
          <w:b/>
          <w:bCs/>
          <w:color w:val="auto"/>
          <w:lang w:eastAsia="ar-SA"/>
        </w:rPr>
        <w:t>UIPath</w:t>
      </w:r>
      <w:proofErr w:type="spellEnd"/>
      <w:r>
        <w:rPr>
          <w:rFonts w:ascii="Calibri" w:eastAsia="Times New Roman" w:hAnsi="Calibri"/>
          <w:color w:val="auto"/>
          <w:lang w:eastAsia="ar-SA"/>
        </w:rPr>
        <w:t xml:space="preserve"> </w:t>
      </w:r>
      <w:r w:rsidRPr="00BD7F68">
        <w:rPr>
          <w:rFonts w:ascii="Calibri" w:eastAsia="Times New Roman" w:hAnsi="Calibri"/>
          <w:b/>
          <w:bCs/>
          <w:color w:val="auto"/>
          <w:lang w:eastAsia="ar-SA"/>
        </w:rPr>
        <w:t>RPA</w:t>
      </w:r>
      <w:r>
        <w:rPr>
          <w:rFonts w:ascii="Calibri" w:eastAsia="Times New Roman" w:hAnsi="Calibri"/>
          <w:color w:val="auto"/>
          <w:lang w:eastAsia="ar-SA"/>
        </w:rPr>
        <w:t xml:space="preserve"> developer</w:t>
      </w:r>
    </w:p>
    <w:p w14:paraId="2D3C4EBB" w14:textId="77777777" w:rsidR="00EF6494" w:rsidRDefault="00EF6494" w:rsidP="001A7298">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The Basic of </w:t>
      </w:r>
      <w:r w:rsidRPr="000318BB">
        <w:rPr>
          <w:rFonts w:ascii="Calibri" w:eastAsia="Times New Roman" w:hAnsi="Calibri"/>
          <w:b/>
          <w:bCs/>
          <w:color w:val="auto"/>
          <w:lang w:eastAsia="ar-SA"/>
        </w:rPr>
        <w:t>Blockchain</w:t>
      </w:r>
      <w:r w:rsidR="001A7298">
        <w:rPr>
          <w:rFonts w:ascii="Calibri" w:eastAsia="Times New Roman" w:hAnsi="Calibri"/>
          <w:b/>
          <w:bCs/>
          <w:color w:val="auto"/>
          <w:lang w:eastAsia="ar-SA"/>
        </w:rPr>
        <w:t xml:space="preserve"> </w:t>
      </w:r>
      <w:r w:rsidR="001A7298" w:rsidRPr="001A7298">
        <w:rPr>
          <w:rFonts w:ascii="Calibri" w:eastAsia="Times New Roman" w:hAnsi="Calibri"/>
          <w:color w:val="auto"/>
          <w:lang w:eastAsia="ar-SA"/>
        </w:rPr>
        <w:t>completion certificate</w:t>
      </w:r>
    </w:p>
    <w:p w14:paraId="52B0E6A3" w14:textId="77777777" w:rsidR="00EF6494" w:rsidRDefault="00EF6494" w:rsidP="00EF6494">
      <w:pPr>
        <w:spacing w:line="360" w:lineRule="auto"/>
        <w:rPr>
          <w:rFonts w:ascii="Calibri" w:eastAsia="Calibri" w:hAnsi="Calibri" w:cs="Calibri"/>
          <w:color w:val="444444"/>
          <w:sz w:val="24"/>
          <w:szCs w:val="24"/>
        </w:rPr>
      </w:pPr>
      <w:r>
        <w:rPr>
          <w:noProof/>
        </w:rPr>
        <w:drawing>
          <wp:inline distT="0" distB="0" distL="0" distR="0" wp14:anchorId="2E90D365" wp14:editId="050A9D8A">
            <wp:extent cx="5581650" cy="190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678CEFCD" w14:textId="77777777" w:rsidR="00EF6494" w:rsidRDefault="00EF6494" w:rsidP="00044D96">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 xml:space="preserve">Awards </w:t>
      </w:r>
      <w:r>
        <w:rPr>
          <w:rFonts w:ascii="Calibri" w:eastAsia="Calibri" w:hAnsi="Calibri" w:cs="Calibri"/>
          <w:color w:val="3D85C6"/>
          <w:sz w:val="24"/>
          <w:szCs w:val="24"/>
        </w:rPr>
        <w:tab/>
      </w:r>
      <w:r>
        <w:rPr>
          <w:rFonts w:ascii="Calibri" w:eastAsia="Calibri" w:hAnsi="Calibri" w:cs="Calibri"/>
          <w:color w:val="3D85C6"/>
          <w:sz w:val="24"/>
          <w:szCs w:val="24"/>
        </w:rPr>
        <w:tab/>
      </w:r>
    </w:p>
    <w:p w14:paraId="24D87D97" w14:textId="77777777" w:rsidR="00EF6494" w:rsidRPr="003A4A68" w:rsidRDefault="00EF6494" w:rsidP="00EF6494">
      <w:pPr>
        <w:numPr>
          <w:ilvl w:val="0"/>
          <w:numId w:val="1"/>
        </w:numPr>
        <w:spacing w:line="240" w:lineRule="auto"/>
        <w:rPr>
          <w:rFonts w:ascii="Calibri" w:eastAsia="Times New Roman" w:hAnsi="Calibri"/>
          <w:color w:val="auto"/>
          <w:lang w:eastAsia="ar-SA"/>
        </w:rPr>
      </w:pPr>
      <w:r w:rsidRPr="00066FCD">
        <w:rPr>
          <w:rFonts w:ascii="Calibri" w:eastAsia="Times New Roman" w:hAnsi="Calibri"/>
          <w:b/>
          <w:bCs/>
          <w:color w:val="auto"/>
          <w:lang w:eastAsia="ar-SA"/>
        </w:rPr>
        <w:t>Huawei Future Star</w:t>
      </w:r>
      <w:r>
        <w:rPr>
          <w:rFonts w:ascii="Calibri" w:eastAsia="Times New Roman" w:hAnsi="Calibri"/>
          <w:color w:val="auto"/>
          <w:lang w:eastAsia="ar-SA"/>
        </w:rPr>
        <w:t xml:space="preserve"> 2015 (Huawei)</w:t>
      </w:r>
    </w:p>
    <w:p w14:paraId="2056D5D6" w14:textId="77777777" w:rsidR="00EF6494" w:rsidRPr="003A4A68" w:rsidRDefault="00EF6494" w:rsidP="00EF6494">
      <w:pPr>
        <w:numPr>
          <w:ilvl w:val="0"/>
          <w:numId w:val="1"/>
        </w:numPr>
        <w:spacing w:line="240" w:lineRule="auto"/>
        <w:rPr>
          <w:rFonts w:ascii="Calibri" w:eastAsia="Times New Roman" w:hAnsi="Calibri"/>
          <w:color w:val="auto"/>
          <w:lang w:eastAsia="ar-SA"/>
        </w:rPr>
      </w:pPr>
      <w:r w:rsidRPr="00066FCD">
        <w:rPr>
          <w:rFonts w:ascii="Calibri" w:eastAsia="Times New Roman" w:hAnsi="Calibri"/>
          <w:b/>
          <w:bCs/>
          <w:color w:val="auto"/>
          <w:lang w:eastAsia="ar-SA"/>
        </w:rPr>
        <w:t xml:space="preserve">Viva Kuwait Certificate of Appreciation </w:t>
      </w:r>
      <w:r>
        <w:rPr>
          <w:rFonts w:ascii="Calibri" w:eastAsia="Times New Roman" w:hAnsi="Calibri"/>
          <w:color w:val="auto"/>
          <w:lang w:eastAsia="ar-SA"/>
        </w:rPr>
        <w:t>2016 (Huawei)</w:t>
      </w:r>
    </w:p>
    <w:p w14:paraId="3E562D43" w14:textId="77777777" w:rsidR="00EF6494" w:rsidRDefault="00EF6494" w:rsidP="00EF6494">
      <w:pPr>
        <w:numPr>
          <w:ilvl w:val="0"/>
          <w:numId w:val="1"/>
        </w:numPr>
        <w:spacing w:line="240" w:lineRule="auto"/>
        <w:rPr>
          <w:rFonts w:ascii="Calibri" w:eastAsia="Times New Roman" w:hAnsi="Calibri"/>
          <w:color w:val="auto"/>
          <w:lang w:eastAsia="ar-SA"/>
        </w:rPr>
      </w:pPr>
      <w:r w:rsidRPr="00066FCD">
        <w:rPr>
          <w:rFonts w:ascii="Calibri" w:eastAsia="Times New Roman" w:hAnsi="Calibri"/>
          <w:b/>
          <w:bCs/>
          <w:color w:val="auto"/>
          <w:lang w:eastAsia="ar-SA"/>
        </w:rPr>
        <w:t>Innovation Award</w:t>
      </w:r>
      <w:r>
        <w:rPr>
          <w:rFonts w:ascii="Calibri" w:eastAsia="Times New Roman" w:hAnsi="Calibri"/>
          <w:color w:val="auto"/>
          <w:lang w:eastAsia="ar-SA"/>
        </w:rPr>
        <w:t xml:space="preserve"> 2013 (ARPU+)</w:t>
      </w:r>
    </w:p>
    <w:p w14:paraId="0B1337DD" w14:textId="77777777" w:rsidR="00EF6494" w:rsidRDefault="00EF6494" w:rsidP="00EF6494">
      <w:pPr>
        <w:numPr>
          <w:ilvl w:val="0"/>
          <w:numId w:val="1"/>
        </w:numPr>
        <w:spacing w:line="240" w:lineRule="auto"/>
        <w:rPr>
          <w:rFonts w:ascii="Calibri" w:eastAsia="Times New Roman" w:hAnsi="Calibri"/>
          <w:color w:val="auto"/>
          <w:lang w:eastAsia="ar-SA"/>
        </w:rPr>
      </w:pPr>
      <w:r w:rsidRPr="00066FCD">
        <w:rPr>
          <w:rFonts w:ascii="Calibri" w:eastAsia="Times New Roman" w:hAnsi="Calibri"/>
          <w:b/>
          <w:bCs/>
          <w:color w:val="auto"/>
          <w:lang w:eastAsia="ar-SA"/>
        </w:rPr>
        <w:t>Elite Team</w:t>
      </w:r>
      <w:r>
        <w:rPr>
          <w:rFonts w:ascii="Calibri" w:eastAsia="Times New Roman" w:hAnsi="Calibri"/>
          <w:color w:val="auto"/>
          <w:lang w:eastAsia="ar-SA"/>
        </w:rPr>
        <w:t xml:space="preserve"> 2012 (ARPU+)</w:t>
      </w:r>
    </w:p>
    <w:p w14:paraId="7B52C890" w14:textId="77777777" w:rsidR="00D74E78" w:rsidRPr="003A4A68" w:rsidRDefault="00D74E78" w:rsidP="00EF6494">
      <w:pPr>
        <w:numPr>
          <w:ilvl w:val="0"/>
          <w:numId w:val="1"/>
        </w:numPr>
        <w:spacing w:line="240" w:lineRule="auto"/>
        <w:rPr>
          <w:rFonts w:ascii="Calibri" w:eastAsia="Times New Roman" w:hAnsi="Calibri"/>
          <w:color w:val="auto"/>
          <w:lang w:eastAsia="ar-SA"/>
        </w:rPr>
      </w:pPr>
      <w:r>
        <w:rPr>
          <w:rFonts w:ascii="Calibri" w:eastAsia="Times New Roman" w:hAnsi="Calibri"/>
          <w:b/>
          <w:bCs/>
          <w:color w:val="auto"/>
          <w:lang w:eastAsia="ar-SA"/>
        </w:rPr>
        <w:t>Senior Expert Team 2019 (</w:t>
      </w:r>
      <w:r w:rsidRPr="00D74E78">
        <w:rPr>
          <w:rFonts w:ascii="Calibri" w:eastAsia="Times New Roman" w:hAnsi="Calibri"/>
          <w:color w:val="auto"/>
          <w:lang w:eastAsia="ar-SA"/>
        </w:rPr>
        <w:t>Atos</w:t>
      </w:r>
      <w:r>
        <w:rPr>
          <w:rFonts w:ascii="Calibri" w:eastAsia="Times New Roman" w:hAnsi="Calibri"/>
          <w:b/>
          <w:bCs/>
          <w:color w:val="auto"/>
          <w:lang w:eastAsia="ar-SA"/>
        </w:rPr>
        <w:t>)</w:t>
      </w:r>
    </w:p>
    <w:p w14:paraId="31E52DC1" w14:textId="77777777" w:rsidR="00ED5027" w:rsidRDefault="00E41236">
      <w:pPr>
        <w:spacing w:line="360" w:lineRule="auto"/>
        <w:rPr>
          <w:rFonts w:ascii="Calibri" w:eastAsia="Calibri" w:hAnsi="Calibri" w:cs="Calibri"/>
          <w:color w:val="444444"/>
          <w:sz w:val="24"/>
          <w:szCs w:val="24"/>
        </w:rPr>
      </w:pPr>
      <w:r>
        <w:rPr>
          <w:noProof/>
        </w:rPr>
        <w:drawing>
          <wp:inline distT="0" distB="0" distL="0" distR="0" wp14:anchorId="034A746E" wp14:editId="5A614367">
            <wp:extent cx="5581650" cy="19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40191F41" w14:textId="77777777" w:rsidR="009E1BA2" w:rsidRDefault="00E70FED" w:rsidP="008F158A">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Professional</w:t>
      </w:r>
      <w:r w:rsidR="00EC6712">
        <w:rPr>
          <w:rFonts w:ascii="Calibri" w:eastAsia="Calibri" w:hAnsi="Calibri" w:cs="Calibri"/>
          <w:color w:val="3D85C6"/>
          <w:sz w:val="24"/>
          <w:szCs w:val="24"/>
        </w:rPr>
        <w:t xml:space="preserve"> </w:t>
      </w:r>
      <w:r w:rsidR="00ED5027">
        <w:rPr>
          <w:rFonts w:ascii="Calibri" w:eastAsia="Calibri" w:hAnsi="Calibri" w:cs="Calibri"/>
          <w:color w:val="3D85C6"/>
          <w:sz w:val="24"/>
          <w:szCs w:val="24"/>
        </w:rPr>
        <w:t>EXPERIENCE</w:t>
      </w:r>
    </w:p>
    <w:p w14:paraId="1ED0C7CC" w14:textId="77777777" w:rsidR="00A140DF" w:rsidRDefault="00A140DF" w:rsidP="00A5697E">
      <w:pPr>
        <w:tabs>
          <w:tab w:val="left" w:pos="1710"/>
        </w:tabs>
        <w:spacing w:line="240" w:lineRule="auto"/>
        <w:ind w:left="540"/>
        <w:rPr>
          <w:rFonts w:ascii="Calibri" w:hAnsi="Calibri" w:cs="Calibri"/>
          <w:b/>
          <w:bCs/>
          <w:noProof/>
          <w:color w:val="4F81BD"/>
          <w:sz w:val="28"/>
          <w:szCs w:val="28"/>
        </w:rPr>
      </w:pPr>
      <w:r>
        <w:rPr>
          <w:rFonts w:ascii="Calibri" w:hAnsi="Calibri" w:cs="Calibri"/>
          <w:b/>
          <w:bCs/>
          <w:noProof/>
          <w:color w:val="4F81BD"/>
          <w:sz w:val="28"/>
          <w:szCs w:val="28"/>
        </w:rPr>
        <w:t xml:space="preserve">Accenture </w:t>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Pr>
          <w:rFonts w:ascii="Calibri" w:hAnsi="Calibri" w:cs="Calibri"/>
          <w:b/>
          <w:bCs/>
          <w:noProof/>
          <w:color w:val="4F81BD"/>
          <w:sz w:val="28"/>
          <w:szCs w:val="28"/>
        </w:rPr>
        <w:tab/>
      </w:r>
      <w:r w:rsidR="00AB1448">
        <w:rPr>
          <w:noProof/>
        </w:rPr>
        <w:drawing>
          <wp:inline distT="0" distB="0" distL="0" distR="0" wp14:anchorId="60639D09" wp14:editId="0AF45E74">
            <wp:extent cx="850899" cy="425450"/>
            <wp:effectExtent l="0" t="0" r="6985" b="0"/>
            <wp:docPr id="25" name="Picture 25" descr="Image result for accen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enture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8223" cy="429112"/>
                    </a:xfrm>
                    <a:prstGeom prst="rect">
                      <a:avLst/>
                    </a:prstGeom>
                    <a:noFill/>
                    <a:ln>
                      <a:noFill/>
                    </a:ln>
                  </pic:spPr>
                </pic:pic>
              </a:graphicData>
            </a:graphic>
          </wp:inline>
        </w:drawing>
      </w:r>
      <w:r>
        <w:rPr>
          <w:rFonts w:ascii="Calibri" w:hAnsi="Calibri" w:cs="Calibri"/>
          <w:b/>
          <w:bCs/>
          <w:noProof/>
          <w:color w:val="4F81BD"/>
          <w:sz w:val="28"/>
          <w:szCs w:val="28"/>
        </w:rPr>
        <w:tab/>
      </w:r>
    </w:p>
    <w:p w14:paraId="4A8DA604" w14:textId="77777777" w:rsidR="00A140DF" w:rsidRDefault="00A140DF" w:rsidP="00A140DF">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t>Role:</w:t>
      </w:r>
      <w:r>
        <w:rPr>
          <w:rFonts w:ascii="Calibri" w:hAnsi="Calibri" w:cs="Calibri"/>
          <w:b/>
          <w:bCs/>
          <w:noProof/>
          <w:color w:val="4F81BD"/>
          <w:sz w:val="28"/>
          <w:szCs w:val="28"/>
        </w:rPr>
        <w:t xml:space="preserve"> </w:t>
      </w:r>
      <w:r>
        <w:rPr>
          <w:rFonts w:ascii="Calibri" w:hAnsi="Calibri" w:cs="Calibri"/>
          <w:b/>
          <w:bCs/>
          <w:noProof/>
          <w:color w:val="4F81BD"/>
          <w:sz w:val="28"/>
          <w:szCs w:val="28"/>
        </w:rPr>
        <w:tab/>
      </w:r>
      <w:r>
        <w:rPr>
          <w:rFonts w:ascii="Calibri" w:eastAsia="Calibri" w:hAnsi="Calibri" w:cs="Calibri"/>
          <w:b/>
          <w:bCs/>
          <w:color w:val="444444"/>
          <w:sz w:val="24"/>
          <w:szCs w:val="24"/>
        </w:rPr>
        <w:t>Technology</w:t>
      </w:r>
      <w:r w:rsidRPr="00A84349">
        <w:rPr>
          <w:rFonts w:ascii="Calibri" w:eastAsia="Calibri" w:hAnsi="Calibri" w:cs="Calibri"/>
          <w:b/>
          <w:bCs/>
          <w:color w:val="444444"/>
          <w:sz w:val="24"/>
          <w:szCs w:val="24"/>
        </w:rPr>
        <w:t xml:space="preserve"> Architect </w:t>
      </w:r>
      <w:r w:rsidR="00AB1448">
        <w:rPr>
          <w:rFonts w:ascii="Calibri" w:eastAsia="Calibri" w:hAnsi="Calibri" w:cs="Calibri"/>
          <w:b/>
          <w:bCs/>
          <w:color w:val="444444"/>
          <w:sz w:val="24"/>
          <w:szCs w:val="24"/>
        </w:rPr>
        <w:t>October</w:t>
      </w:r>
      <w:r w:rsidRPr="00A84349">
        <w:rPr>
          <w:rFonts w:ascii="Calibri" w:eastAsia="Calibri" w:hAnsi="Calibri" w:cs="Calibri"/>
          <w:b/>
          <w:bCs/>
          <w:color w:val="444444"/>
          <w:sz w:val="24"/>
          <w:szCs w:val="24"/>
        </w:rPr>
        <w:t xml:space="preserve"> 201</w:t>
      </w:r>
      <w:r>
        <w:rPr>
          <w:rFonts w:ascii="Calibri" w:eastAsia="Calibri" w:hAnsi="Calibri" w:cs="Calibri"/>
          <w:b/>
          <w:bCs/>
          <w:color w:val="444444"/>
          <w:sz w:val="24"/>
          <w:szCs w:val="24"/>
        </w:rPr>
        <w:t>9</w:t>
      </w:r>
      <w:r w:rsidRPr="00A8434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 Present</w:t>
      </w:r>
    </w:p>
    <w:p w14:paraId="3726B72D" w14:textId="77777777" w:rsidR="00A140DF" w:rsidRDefault="00A140DF" w:rsidP="00A140DF">
      <w:pPr>
        <w:tabs>
          <w:tab w:val="left" w:pos="1710"/>
        </w:tabs>
        <w:ind w:left="540"/>
        <w:rPr>
          <w:rFonts w:ascii="Calibri" w:eastAsia="Calibri" w:hAnsi="Calibri" w:cs="Calibri"/>
          <w:color w:val="3D85C6"/>
          <w:sz w:val="24"/>
          <w:szCs w:val="24"/>
        </w:rPr>
      </w:pPr>
      <w:r w:rsidRPr="003231EB">
        <w:rPr>
          <w:rFonts w:ascii="Calibri" w:eastAsia="Calibri" w:hAnsi="Calibri" w:cs="Calibri"/>
          <w:color w:val="3D85C6"/>
          <w:sz w:val="24"/>
          <w:szCs w:val="24"/>
        </w:rPr>
        <w:t>Responsibility</w:t>
      </w:r>
      <w:r>
        <w:rPr>
          <w:rFonts w:ascii="Calibri" w:eastAsia="Calibri" w:hAnsi="Calibri" w:cs="Calibri"/>
          <w:color w:val="3D85C6"/>
          <w:sz w:val="24"/>
          <w:szCs w:val="24"/>
        </w:rPr>
        <w:t xml:space="preserve">: </w:t>
      </w:r>
    </w:p>
    <w:p w14:paraId="099E1731" w14:textId="5C85B5C0" w:rsidR="00F25146" w:rsidRDefault="00F25146" w:rsidP="00A140D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Establish and Onboard technical delivery teams.</w:t>
      </w:r>
    </w:p>
    <w:p w14:paraId="634E1D60" w14:textId="43C221F9" w:rsidR="00A140DF" w:rsidRDefault="00A140DF" w:rsidP="00A140DF">
      <w:pPr>
        <w:numPr>
          <w:ilvl w:val="0"/>
          <w:numId w:val="1"/>
        </w:numPr>
        <w:spacing w:line="240" w:lineRule="auto"/>
        <w:rPr>
          <w:rFonts w:ascii="Calibri" w:eastAsia="Times New Roman" w:hAnsi="Calibri"/>
          <w:color w:val="auto"/>
          <w:lang w:eastAsia="ar-SA"/>
        </w:rPr>
      </w:pPr>
      <w:r w:rsidRPr="00190E9F">
        <w:rPr>
          <w:rFonts w:ascii="Calibri" w:eastAsia="Times New Roman" w:hAnsi="Calibri"/>
          <w:color w:val="auto"/>
          <w:lang w:eastAsia="ar-SA"/>
        </w:rPr>
        <w:t>Work on the integration system analysis and architecture.</w:t>
      </w:r>
    </w:p>
    <w:p w14:paraId="46C9D885" w14:textId="77777777" w:rsidR="00A140DF" w:rsidRDefault="00A140DF" w:rsidP="00A140D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Creating the baseline (AS-IS) architecture, Transition Plan, and Target (TO-BE) architecture.</w:t>
      </w:r>
    </w:p>
    <w:p w14:paraId="48844EB1" w14:textId="77777777" w:rsidR="00A140DF" w:rsidRPr="001D0D9E" w:rsidRDefault="00A140DF" w:rsidP="00A140D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Customer stakeholder management</w:t>
      </w:r>
    </w:p>
    <w:p w14:paraId="16CBB71E" w14:textId="77777777" w:rsidR="00A140DF" w:rsidRDefault="00A140DF" w:rsidP="00A140D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Managing Offshore/onsite team to deliver customer requirements and application maintenance process</w:t>
      </w:r>
    </w:p>
    <w:p w14:paraId="203CB312" w14:textId="77777777" w:rsidR="00AB10C9" w:rsidRDefault="00AB10C9" w:rsidP="00AB10C9">
      <w:pPr>
        <w:ind w:firstLine="540"/>
        <w:rPr>
          <w:rFonts w:ascii="Calibri" w:eastAsia="Calibri" w:hAnsi="Calibri" w:cs="Calibri"/>
          <w:color w:val="3D85C6"/>
          <w:sz w:val="24"/>
          <w:szCs w:val="24"/>
        </w:rPr>
      </w:pPr>
      <w:r w:rsidRPr="00D96AD2">
        <w:rPr>
          <w:rFonts w:ascii="Calibri" w:eastAsia="Calibri" w:hAnsi="Calibri" w:cs="Calibri"/>
          <w:color w:val="3D85C6"/>
          <w:sz w:val="24"/>
          <w:szCs w:val="24"/>
        </w:rPr>
        <w:t>Key Achievements:</w:t>
      </w:r>
    </w:p>
    <w:p w14:paraId="53AE83B8" w14:textId="64B4FE45" w:rsidR="00AB10C9" w:rsidRDefault="00AB10C9" w:rsidP="00AB10C9">
      <w:pPr>
        <w:numPr>
          <w:ilvl w:val="0"/>
          <w:numId w:val="1"/>
        </w:numPr>
        <w:spacing w:line="240" w:lineRule="auto"/>
        <w:rPr>
          <w:rFonts w:ascii="Calibri" w:eastAsia="Calibri" w:hAnsi="Calibri" w:cs="Calibri"/>
          <w:b/>
          <w:bCs/>
          <w:color w:val="444444"/>
          <w:sz w:val="24"/>
          <w:szCs w:val="24"/>
        </w:rPr>
      </w:pPr>
      <w:r>
        <w:rPr>
          <w:rFonts w:ascii="Calibri" w:eastAsia="Calibri" w:hAnsi="Calibri" w:cs="Calibri"/>
          <w:b/>
          <w:bCs/>
          <w:color w:val="444444"/>
          <w:sz w:val="24"/>
          <w:szCs w:val="24"/>
        </w:rPr>
        <w:t xml:space="preserve">Allianz Belgium / Delivery </w:t>
      </w:r>
      <w:r w:rsidR="004A65A4">
        <w:rPr>
          <w:rFonts w:ascii="Calibri" w:eastAsia="Calibri" w:hAnsi="Calibri" w:cs="Calibri"/>
          <w:b/>
          <w:bCs/>
          <w:color w:val="444444"/>
          <w:sz w:val="24"/>
          <w:szCs w:val="24"/>
        </w:rPr>
        <w:t>Manager</w:t>
      </w:r>
      <w:r>
        <w:rPr>
          <w:rFonts w:ascii="Calibri" w:eastAsia="Calibri" w:hAnsi="Calibri" w:cs="Calibri"/>
          <w:b/>
          <w:bCs/>
          <w:color w:val="444444"/>
          <w:sz w:val="24"/>
          <w:szCs w:val="24"/>
        </w:rPr>
        <w:t xml:space="preserve"> </w:t>
      </w:r>
    </w:p>
    <w:p w14:paraId="68FFFCF0" w14:textId="77777777" w:rsidR="00AB10C9" w:rsidRPr="002863D5" w:rsidRDefault="00AB10C9" w:rsidP="00AB10C9">
      <w:pPr>
        <w:numPr>
          <w:ilvl w:val="1"/>
          <w:numId w:val="1"/>
        </w:numPr>
        <w:spacing w:line="240" w:lineRule="auto"/>
        <w:rPr>
          <w:rFonts w:ascii="Calibri" w:eastAsia="Calibri" w:hAnsi="Calibri" w:cs="Calibri"/>
          <w:b/>
          <w:bCs/>
          <w:color w:val="444444"/>
          <w:sz w:val="24"/>
          <w:szCs w:val="24"/>
        </w:rPr>
      </w:pPr>
      <w:r>
        <w:rPr>
          <w:rFonts w:ascii="Calibri" w:eastAsia="Times New Roman" w:hAnsi="Calibri"/>
          <w:color w:val="auto"/>
          <w:lang w:eastAsia="ar-SA"/>
        </w:rPr>
        <w:t>Allianz is looking for technical delivery lead with an architecture experience to help building up</w:t>
      </w:r>
      <w:r w:rsidR="00773A65">
        <w:rPr>
          <w:rFonts w:ascii="Calibri" w:eastAsia="Times New Roman" w:hAnsi="Calibri"/>
          <w:color w:val="auto"/>
          <w:lang w:eastAsia="ar-SA"/>
        </w:rPr>
        <w:t xml:space="preserve"> a new Business Features, assessment to the existing technical architecture, and performance</w:t>
      </w:r>
      <w:r>
        <w:rPr>
          <w:rFonts w:ascii="Calibri" w:eastAsia="Times New Roman" w:hAnsi="Calibri"/>
          <w:color w:val="auto"/>
          <w:lang w:eastAsia="ar-SA"/>
        </w:rPr>
        <w:t xml:space="preserve"> </w:t>
      </w:r>
      <w:r w:rsidR="00773A65">
        <w:rPr>
          <w:rFonts w:ascii="Calibri" w:eastAsia="Times New Roman" w:hAnsi="Calibri"/>
          <w:color w:val="auto"/>
          <w:lang w:eastAsia="ar-SA"/>
        </w:rPr>
        <w:t>analysis and performance enhancements</w:t>
      </w:r>
      <w:r w:rsidRPr="000A6BBE">
        <w:rPr>
          <w:rFonts w:ascii="Calibri" w:eastAsia="Times New Roman" w:hAnsi="Calibri"/>
          <w:color w:val="auto"/>
          <w:lang w:eastAsia="ar-SA"/>
        </w:rPr>
        <w:t>.</w:t>
      </w:r>
    </w:p>
    <w:p w14:paraId="3F976DE3" w14:textId="77777777" w:rsidR="00AB10C9" w:rsidRPr="002863D5" w:rsidRDefault="00AB10C9" w:rsidP="00AB10C9">
      <w:pPr>
        <w:numPr>
          <w:ilvl w:val="1"/>
          <w:numId w:val="1"/>
        </w:numPr>
        <w:spacing w:line="240" w:lineRule="auto"/>
        <w:rPr>
          <w:rFonts w:ascii="Calibri" w:eastAsia="Calibri" w:hAnsi="Calibri" w:cs="Calibri"/>
          <w:b/>
          <w:bCs/>
          <w:color w:val="444444"/>
          <w:sz w:val="24"/>
          <w:szCs w:val="24"/>
        </w:rPr>
      </w:pPr>
      <w:r w:rsidRPr="000A6BBE">
        <w:rPr>
          <w:rFonts w:ascii="Calibri" w:eastAsia="Times New Roman" w:hAnsi="Calibri"/>
          <w:color w:val="auto"/>
          <w:lang w:eastAsia="ar-SA"/>
        </w:rPr>
        <w:t xml:space="preserve"> </w:t>
      </w:r>
      <w:r w:rsidRPr="002863D5">
        <w:rPr>
          <w:rFonts w:ascii="Calibri" w:eastAsia="Times New Roman" w:hAnsi="Calibri"/>
          <w:color w:val="auto"/>
          <w:u w:val="single"/>
          <w:lang w:eastAsia="ar-SA"/>
        </w:rPr>
        <w:t>My role</w:t>
      </w:r>
      <w:r w:rsidRPr="000A6BBE">
        <w:rPr>
          <w:rFonts w:ascii="Calibri" w:eastAsia="Times New Roman" w:hAnsi="Calibri"/>
          <w:color w:val="auto"/>
          <w:lang w:eastAsia="ar-SA"/>
        </w:rPr>
        <w:t xml:space="preserve"> as</w:t>
      </w:r>
      <w:r>
        <w:rPr>
          <w:noProof/>
        </w:rPr>
        <w:t xml:space="preserve"> </w:t>
      </w:r>
      <w:r>
        <w:rPr>
          <w:rFonts w:ascii="Calibri" w:eastAsia="Times New Roman" w:hAnsi="Calibri"/>
          <w:b/>
          <w:bCs/>
          <w:color w:val="auto"/>
          <w:lang w:eastAsia="ar-SA"/>
        </w:rPr>
        <w:t>Delivery Lead</w:t>
      </w:r>
      <w:r>
        <w:rPr>
          <w:noProof/>
        </w:rPr>
        <w:t xml:space="preserve"> </w:t>
      </w:r>
      <w:r w:rsidRPr="000A6BBE">
        <w:rPr>
          <w:rFonts w:ascii="Calibri" w:eastAsia="Times New Roman" w:hAnsi="Calibri"/>
          <w:color w:val="auto"/>
          <w:lang w:eastAsia="ar-SA"/>
        </w:rPr>
        <w:t xml:space="preserve">was </w:t>
      </w:r>
      <w:r>
        <w:rPr>
          <w:rFonts w:ascii="Calibri" w:eastAsia="Times New Roman" w:hAnsi="Calibri"/>
          <w:color w:val="auto"/>
          <w:lang w:eastAsia="ar-SA"/>
        </w:rPr>
        <w:t xml:space="preserve">managing the AS-IS architecture, consulting on the technical capability </w:t>
      </w:r>
      <w:r w:rsidR="00773A65">
        <w:rPr>
          <w:rFonts w:ascii="Calibri" w:eastAsia="Times New Roman" w:hAnsi="Calibri"/>
          <w:color w:val="auto"/>
          <w:lang w:eastAsia="ar-SA"/>
        </w:rPr>
        <w:t>to enhance the existing</w:t>
      </w:r>
      <w:r>
        <w:rPr>
          <w:rFonts w:ascii="Calibri" w:eastAsia="Times New Roman" w:hAnsi="Calibri"/>
          <w:color w:val="auto"/>
          <w:lang w:eastAsia="ar-SA"/>
        </w:rPr>
        <w:t xml:space="preserve"> architecture</w:t>
      </w:r>
      <w:r w:rsidR="00773A65">
        <w:rPr>
          <w:rFonts w:ascii="Calibri" w:eastAsia="Times New Roman" w:hAnsi="Calibri"/>
          <w:color w:val="auto"/>
          <w:lang w:eastAsia="ar-SA"/>
        </w:rPr>
        <w:t>, and enhance the existing platform performance</w:t>
      </w:r>
      <w:r>
        <w:rPr>
          <w:rFonts w:ascii="Calibri" w:eastAsia="Times New Roman" w:hAnsi="Calibri"/>
          <w:color w:val="auto"/>
          <w:lang w:eastAsia="ar-SA"/>
        </w:rPr>
        <w:t xml:space="preserve"> that can help customer to</w:t>
      </w:r>
      <w:r w:rsidR="00773A65">
        <w:rPr>
          <w:rFonts w:ascii="Calibri" w:eastAsia="Times New Roman" w:hAnsi="Calibri"/>
          <w:color w:val="auto"/>
          <w:lang w:eastAsia="ar-SA"/>
        </w:rPr>
        <w:t xml:space="preserve"> enhance their time to market</w:t>
      </w:r>
      <w:r>
        <w:rPr>
          <w:rFonts w:ascii="Calibri" w:eastAsia="Times New Roman" w:hAnsi="Calibri"/>
          <w:color w:val="auto"/>
          <w:lang w:eastAsia="ar-SA"/>
        </w:rPr>
        <w:t xml:space="preserve"> </w:t>
      </w:r>
      <w:r w:rsidR="00773A65">
        <w:rPr>
          <w:rFonts w:ascii="Calibri" w:eastAsia="Times New Roman" w:hAnsi="Calibri"/>
          <w:color w:val="auto"/>
          <w:lang w:eastAsia="ar-SA"/>
        </w:rPr>
        <w:t xml:space="preserve">and enhance their Operability, Performance, Maintainability, </w:t>
      </w:r>
      <w:r w:rsidR="00E64E21">
        <w:rPr>
          <w:rFonts w:ascii="Calibri" w:eastAsia="Times New Roman" w:hAnsi="Calibri"/>
          <w:color w:val="auto"/>
          <w:lang w:eastAsia="ar-SA"/>
        </w:rPr>
        <w:t>and stability</w:t>
      </w:r>
    </w:p>
    <w:p w14:paraId="2F5F6A1E" w14:textId="253B4DC8" w:rsidR="00AB10C9" w:rsidRPr="003E2C3C" w:rsidRDefault="00AB10C9" w:rsidP="00AB10C9">
      <w:pPr>
        <w:numPr>
          <w:ilvl w:val="1"/>
          <w:numId w:val="1"/>
        </w:numPr>
        <w:spacing w:line="240" w:lineRule="auto"/>
        <w:rPr>
          <w:rFonts w:ascii="Calibri" w:eastAsia="Calibri" w:hAnsi="Calibri" w:cs="Calibri"/>
          <w:b/>
          <w:bCs/>
          <w:color w:val="444444"/>
          <w:sz w:val="24"/>
          <w:szCs w:val="24"/>
        </w:rPr>
      </w:pPr>
      <w:r w:rsidRPr="0074551E">
        <w:rPr>
          <w:rFonts w:ascii="Calibri" w:eastAsia="Times New Roman" w:hAnsi="Calibri"/>
          <w:b/>
          <w:bCs/>
          <w:color w:val="auto"/>
          <w:lang w:eastAsia="ar-SA"/>
        </w:rPr>
        <w:t>Technologies</w:t>
      </w:r>
      <w:r w:rsidRPr="004539A6">
        <w:rPr>
          <w:b/>
          <w:bCs/>
        </w:rPr>
        <w:t>:</w:t>
      </w:r>
      <w:r w:rsidRPr="004539A6">
        <w:t xml:space="preserve"> </w:t>
      </w:r>
      <w:r w:rsidR="00E64E21">
        <w:rPr>
          <w:rFonts w:ascii="Calibri" w:eastAsia="Times New Roman" w:hAnsi="Calibri"/>
          <w:color w:val="auto"/>
          <w:lang w:eastAsia="ar-SA"/>
        </w:rPr>
        <w:t>Microservice</w:t>
      </w:r>
      <w:r>
        <w:rPr>
          <w:rFonts w:ascii="Calibri" w:eastAsia="Times New Roman" w:hAnsi="Calibri"/>
          <w:color w:val="auto"/>
          <w:lang w:eastAsia="ar-SA"/>
        </w:rPr>
        <w:t xml:space="preserve">, </w:t>
      </w:r>
      <w:r w:rsidR="00E64E21">
        <w:rPr>
          <w:rFonts w:ascii="Calibri" w:eastAsia="Times New Roman" w:hAnsi="Calibri"/>
          <w:color w:val="auto"/>
          <w:lang w:eastAsia="ar-SA"/>
        </w:rPr>
        <w:t>Spring boot</w:t>
      </w:r>
      <w:r w:rsidR="009156E5">
        <w:rPr>
          <w:rFonts w:ascii="Calibri" w:eastAsia="Times New Roman" w:hAnsi="Calibri"/>
          <w:color w:val="auto"/>
          <w:lang w:eastAsia="ar-SA"/>
        </w:rPr>
        <w:t>, Kafka stream, Kafka confluent</w:t>
      </w:r>
      <w:r>
        <w:rPr>
          <w:rFonts w:ascii="Calibri" w:eastAsia="Times New Roman" w:hAnsi="Calibri"/>
          <w:color w:val="auto"/>
          <w:lang w:eastAsia="ar-SA"/>
        </w:rPr>
        <w:t xml:space="preserve">, </w:t>
      </w:r>
      <w:r w:rsidR="00E64E21">
        <w:rPr>
          <w:rFonts w:ascii="Calibri" w:eastAsia="Times New Roman" w:hAnsi="Calibri"/>
          <w:color w:val="auto"/>
          <w:lang w:eastAsia="ar-SA"/>
        </w:rPr>
        <w:t xml:space="preserve">Apache Camel, Scrum, </w:t>
      </w:r>
      <w:r w:rsidR="00AC2DDF">
        <w:rPr>
          <w:rFonts w:ascii="Calibri" w:eastAsia="Times New Roman" w:hAnsi="Calibri"/>
          <w:color w:val="auto"/>
          <w:lang w:eastAsia="ar-SA"/>
        </w:rPr>
        <w:t>Swagger, REST</w:t>
      </w:r>
      <w:r>
        <w:rPr>
          <w:rFonts w:ascii="Calibri" w:eastAsia="Times New Roman" w:hAnsi="Calibri"/>
          <w:color w:val="auto"/>
          <w:lang w:eastAsia="ar-SA"/>
        </w:rPr>
        <w:t xml:space="preserve">, JAVA, </w:t>
      </w:r>
      <w:r w:rsidR="00E64E21">
        <w:rPr>
          <w:rFonts w:ascii="Calibri" w:eastAsia="Times New Roman" w:hAnsi="Calibri"/>
          <w:color w:val="auto"/>
          <w:lang w:eastAsia="ar-SA"/>
        </w:rPr>
        <w:t>DB2</w:t>
      </w:r>
      <w:r w:rsidR="004C2E9C">
        <w:rPr>
          <w:rFonts w:ascii="Calibri" w:eastAsia="Times New Roman" w:hAnsi="Calibri"/>
          <w:color w:val="auto"/>
          <w:lang w:eastAsia="ar-SA"/>
        </w:rPr>
        <w:t xml:space="preserve">, ELK, </w:t>
      </w:r>
      <w:r w:rsidR="003E7493">
        <w:rPr>
          <w:rFonts w:ascii="Calibri" w:eastAsia="Times New Roman" w:hAnsi="Calibri"/>
          <w:color w:val="auto"/>
          <w:lang w:eastAsia="ar-SA"/>
        </w:rPr>
        <w:t>OpenShift</w:t>
      </w:r>
      <w:r w:rsidR="00070062">
        <w:rPr>
          <w:rFonts w:ascii="Calibri" w:eastAsia="Times New Roman" w:hAnsi="Calibri"/>
          <w:color w:val="auto"/>
          <w:lang w:eastAsia="ar-SA"/>
        </w:rPr>
        <w:t>,</w:t>
      </w:r>
      <w:r w:rsidR="009156E5">
        <w:rPr>
          <w:rFonts w:ascii="Calibri" w:eastAsia="Times New Roman" w:hAnsi="Calibri"/>
          <w:color w:val="auto"/>
          <w:lang w:eastAsia="ar-SA"/>
        </w:rPr>
        <w:t xml:space="preserve"> AKS,</w:t>
      </w:r>
      <w:r w:rsidR="00070062">
        <w:rPr>
          <w:rFonts w:ascii="Calibri" w:eastAsia="Times New Roman" w:hAnsi="Calibri"/>
          <w:color w:val="auto"/>
          <w:lang w:eastAsia="ar-SA"/>
        </w:rPr>
        <w:t xml:space="preserve"> docker</w:t>
      </w:r>
      <w:r w:rsidRPr="00061448">
        <w:rPr>
          <w:rFonts w:ascii="Calibri" w:eastAsia="Times New Roman" w:hAnsi="Calibri"/>
          <w:color w:val="auto"/>
          <w:lang w:eastAsia="ar-SA"/>
        </w:rPr>
        <w:t>.</w:t>
      </w:r>
    </w:p>
    <w:p w14:paraId="7A76D3C4" w14:textId="66365264" w:rsidR="00AB10C9" w:rsidRDefault="001B1BC2" w:rsidP="00AB10C9">
      <w:pPr>
        <w:spacing w:line="240" w:lineRule="auto"/>
        <w:rPr>
          <w:rFonts w:ascii="Calibri" w:eastAsia="Times New Roman" w:hAnsi="Calibri"/>
          <w:color w:val="auto"/>
          <w:lang w:eastAsia="ar-SA"/>
        </w:rPr>
      </w:pPr>
      <w:r>
        <w:rPr>
          <w:noProof/>
        </w:rPr>
        <w:drawing>
          <wp:inline distT="0" distB="0" distL="0" distR="0" wp14:anchorId="4D03BCF0" wp14:editId="237431A2">
            <wp:extent cx="5581650" cy="190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3BA7025C" w14:textId="77777777" w:rsidR="00AB1448" w:rsidRDefault="00AB1448" w:rsidP="00AB1448">
      <w:pPr>
        <w:spacing w:line="240" w:lineRule="auto"/>
        <w:ind w:left="1800"/>
        <w:rPr>
          <w:rFonts w:ascii="Calibri" w:eastAsia="Times New Roman" w:hAnsi="Calibri"/>
          <w:color w:val="auto"/>
          <w:lang w:eastAsia="ar-SA"/>
        </w:rPr>
      </w:pPr>
    </w:p>
    <w:p w14:paraId="11125C84" w14:textId="77777777" w:rsidR="00AB1448" w:rsidRPr="00CD6374" w:rsidRDefault="00AB1448" w:rsidP="00AB1448">
      <w:pPr>
        <w:spacing w:line="240" w:lineRule="auto"/>
        <w:ind w:left="1800"/>
        <w:rPr>
          <w:rFonts w:ascii="Calibri" w:eastAsia="Times New Roman" w:hAnsi="Calibri"/>
          <w:color w:val="auto"/>
          <w:lang w:eastAsia="ar-SA"/>
        </w:rPr>
      </w:pPr>
    </w:p>
    <w:p w14:paraId="0873E64F" w14:textId="095D7A83" w:rsidR="000D7B05" w:rsidRDefault="00A140DF" w:rsidP="00F03204">
      <w:pPr>
        <w:ind w:left="630"/>
        <w:rPr>
          <w:rFonts w:ascii="Calibri" w:hAnsi="Calibri" w:cs="Calibri"/>
          <w:b/>
          <w:bCs/>
          <w:noProof/>
          <w:color w:val="4F81BD"/>
          <w:sz w:val="28"/>
          <w:szCs w:val="28"/>
        </w:rPr>
      </w:pPr>
      <w:r>
        <w:rPr>
          <w:rFonts w:ascii="Calibri" w:hAnsi="Calibri" w:cs="Calibri"/>
          <w:b/>
          <w:bCs/>
          <w:noProof/>
          <w:color w:val="4F81BD"/>
          <w:sz w:val="28"/>
          <w:szCs w:val="28"/>
        </w:rPr>
        <w:t xml:space="preserve">     </w:t>
      </w:r>
      <w:r w:rsidR="000D7B05">
        <w:rPr>
          <w:rFonts w:ascii="Calibri" w:hAnsi="Calibri" w:cs="Calibri"/>
          <w:b/>
          <w:bCs/>
          <w:noProof/>
          <w:color w:val="4F81BD"/>
          <w:sz w:val="28"/>
          <w:szCs w:val="28"/>
        </w:rPr>
        <w:t>ATOS</w:t>
      </w:r>
      <w:r w:rsidR="004825F4">
        <w:rPr>
          <w:rFonts w:ascii="Calibri" w:hAnsi="Calibri" w:cs="Calibri"/>
          <w:b/>
          <w:bCs/>
          <w:noProof/>
          <w:color w:val="4F81BD"/>
          <w:sz w:val="28"/>
          <w:szCs w:val="28"/>
        </w:rPr>
        <w:t xml:space="preserve"> </w:t>
      </w:r>
      <w:r w:rsidR="004825F4" w:rsidRPr="004825F4">
        <w:rPr>
          <w:rFonts w:ascii="Calibri" w:hAnsi="Calibri" w:cs="Calibri"/>
          <w:b/>
          <w:bCs/>
          <w:noProof/>
          <w:color w:val="4F81BD"/>
          <w:sz w:val="28"/>
          <w:szCs w:val="28"/>
        </w:rPr>
        <w:t>Origin</w:t>
      </w:r>
      <w:r w:rsidR="000D7B05">
        <w:rPr>
          <w:rFonts w:ascii="Calibri" w:hAnsi="Calibri" w:cs="Calibri"/>
          <w:b/>
          <w:bCs/>
          <w:noProof/>
          <w:color w:val="4F81BD"/>
          <w:sz w:val="28"/>
          <w:szCs w:val="28"/>
        </w:rPr>
        <w:t xml:space="preserve"> </w:t>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Pr>
          <w:rFonts w:ascii="Calibri" w:hAnsi="Calibri" w:cs="Calibri"/>
          <w:b/>
          <w:bCs/>
          <w:noProof/>
          <w:color w:val="4F81BD"/>
          <w:sz w:val="28"/>
          <w:szCs w:val="28"/>
        </w:rPr>
        <w:tab/>
      </w:r>
      <w:r w:rsidR="000D7B05" w:rsidRPr="000D7B05">
        <w:rPr>
          <w:rFonts w:ascii="Calibri" w:hAnsi="Calibri" w:cs="Calibri"/>
          <w:b/>
          <w:bCs/>
          <w:noProof/>
          <w:color w:val="4F81BD"/>
          <w:sz w:val="28"/>
          <w:szCs w:val="28"/>
        </w:rPr>
        <w:drawing>
          <wp:inline distT="0" distB="0" distL="0" distR="0" wp14:anchorId="6A3AC9B1" wp14:editId="14BF44C1">
            <wp:extent cx="715420" cy="239703"/>
            <wp:effectExtent l="0" t="0" r="8890" b="8255"/>
            <wp:docPr id="22" name="Picture 22" descr="D:\Metwally\resume\papers\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twally\resume\papers\ATO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188" cy="253363"/>
                    </a:xfrm>
                    <a:prstGeom prst="rect">
                      <a:avLst/>
                    </a:prstGeom>
                    <a:noFill/>
                    <a:ln>
                      <a:noFill/>
                    </a:ln>
                  </pic:spPr>
                </pic:pic>
              </a:graphicData>
            </a:graphic>
          </wp:inline>
        </w:drawing>
      </w:r>
    </w:p>
    <w:p w14:paraId="61571A92" w14:textId="77777777" w:rsidR="00FB7CD7" w:rsidRDefault="00FB7CD7" w:rsidP="00FB7CD7">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lastRenderedPageBreak/>
        <w:t>Role:</w:t>
      </w:r>
      <w:r>
        <w:rPr>
          <w:rFonts w:ascii="Calibri" w:hAnsi="Calibri" w:cs="Calibri"/>
          <w:b/>
          <w:bCs/>
          <w:noProof/>
          <w:color w:val="4F81BD"/>
          <w:sz w:val="28"/>
          <w:szCs w:val="28"/>
        </w:rPr>
        <w:t xml:space="preserve"> </w:t>
      </w:r>
      <w:r>
        <w:rPr>
          <w:rFonts w:ascii="Calibri" w:hAnsi="Calibri" w:cs="Calibri"/>
          <w:b/>
          <w:bCs/>
          <w:noProof/>
          <w:color w:val="4F81BD"/>
          <w:sz w:val="28"/>
          <w:szCs w:val="28"/>
        </w:rPr>
        <w:tab/>
      </w:r>
      <w:r>
        <w:rPr>
          <w:rFonts w:ascii="Calibri" w:eastAsia="Calibri" w:hAnsi="Calibri" w:cs="Calibri"/>
          <w:b/>
          <w:bCs/>
          <w:color w:val="444444"/>
          <w:sz w:val="24"/>
          <w:szCs w:val="24"/>
        </w:rPr>
        <w:t>Integration</w:t>
      </w:r>
      <w:r w:rsidRPr="00A84349">
        <w:rPr>
          <w:rFonts w:ascii="Calibri" w:eastAsia="Calibri" w:hAnsi="Calibri" w:cs="Calibri"/>
          <w:b/>
          <w:bCs/>
          <w:color w:val="444444"/>
          <w:sz w:val="24"/>
          <w:szCs w:val="24"/>
        </w:rPr>
        <w:t xml:space="preserve"> Architect </w:t>
      </w:r>
      <w:r w:rsidR="00324DFE">
        <w:rPr>
          <w:rFonts w:ascii="Calibri" w:eastAsia="Calibri" w:hAnsi="Calibri" w:cs="Calibri"/>
          <w:b/>
          <w:bCs/>
          <w:color w:val="444444"/>
          <w:sz w:val="24"/>
          <w:szCs w:val="24"/>
        </w:rPr>
        <w:t>February</w:t>
      </w:r>
      <w:r w:rsidRPr="00A84349">
        <w:rPr>
          <w:rFonts w:ascii="Calibri" w:eastAsia="Calibri" w:hAnsi="Calibri" w:cs="Calibri"/>
          <w:b/>
          <w:bCs/>
          <w:color w:val="444444"/>
          <w:sz w:val="24"/>
          <w:szCs w:val="24"/>
        </w:rPr>
        <w:t xml:space="preserve"> 201</w:t>
      </w:r>
      <w:r>
        <w:rPr>
          <w:rFonts w:ascii="Calibri" w:eastAsia="Calibri" w:hAnsi="Calibri" w:cs="Calibri"/>
          <w:b/>
          <w:bCs/>
          <w:color w:val="444444"/>
          <w:sz w:val="24"/>
          <w:szCs w:val="24"/>
        </w:rPr>
        <w:t>8</w:t>
      </w:r>
      <w:r w:rsidRPr="00A84349">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w:t>
      </w:r>
      <w:r w:rsidRPr="00A84349">
        <w:rPr>
          <w:rFonts w:ascii="Calibri" w:eastAsia="Calibri" w:hAnsi="Calibri" w:cs="Calibri"/>
          <w:b/>
          <w:bCs/>
          <w:color w:val="444444"/>
          <w:sz w:val="24"/>
          <w:szCs w:val="24"/>
        </w:rPr>
        <w:t xml:space="preserve"> </w:t>
      </w:r>
      <w:r w:rsidR="00A140DF">
        <w:rPr>
          <w:rFonts w:ascii="Calibri" w:eastAsia="Calibri" w:hAnsi="Calibri" w:cs="Calibri"/>
          <w:b/>
          <w:bCs/>
          <w:color w:val="444444"/>
          <w:sz w:val="24"/>
          <w:szCs w:val="24"/>
        </w:rPr>
        <w:t>September 2019</w:t>
      </w:r>
    </w:p>
    <w:p w14:paraId="65A343E1" w14:textId="77777777" w:rsidR="000D7B05" w:rsidRDefault="00CD6374" w:rsidP="000D7B05">
      <w:pPr>
        <w:tabs>
          <w:tab w:val="left" w:pos="1710"/>
        </w:tabs>
        <w:ind w:left="540"/>
        <w:rPr>
          <w:rFonts w:ascii="Calibri" w:eastAsia="Calibri" w:hAnsi="Calibri" w:cs="Calibri"/>
          <w:color w:val="3D85C6"/>
          <w:sz w:val="24"/>
          <w:szCs w:val="24"/>
        </w:rPr>
      </w:pPr>
      <w:r w:rsidRPr="003231EB">
        <w:rPr>
          <w:rFonts w:ascii="Calibri" w:eastAsia="Calibri" w:hAnsi="Calibri" w:cs="Calibri"/>
          <w:color w:val="3D85C6"/>
          <w:sz w:val="24"/>
          <w:szCs w:val="24"/>
        </w:rPr>
        <w:t>Responsibility</w:t>
      </w:r>
      <w:r>
        <w:rPr>
          <w:rFonts w:ascii="Calibri" w:eastAsia="Calibri" w:hAnsi="Calibri" w:cs="Calibri"/>
          <w:color w:val="3D85C6"/>
          <w:sz w:val="24"/>
          <w:szCs w:val="24"/>
        </w:rPr>
        <w:t xml:space="preserve">: </w:t>
      </w:r>
    </w:p>
    <w:p w14:paraId="436FFDB5" w14:textId="77777777" w:rsidR="00CD6374" w:rsidRDefault="00CD6374" w:rsidP="00CD6374">
      <w:pPr>
        <w:numPr>
          <w:ilvl w:val="0"/>
          <w:numId w:val="1"/>
        </w:numPr>
        <w:spacing w:line="240" w:lineRule="auto"/>
        <w:rPr>
          <w:rFonts w:ascii="Calibri" w:eastAsia="Times New Roman" w:hAnsi="Calibri"/>
          <w:color w:val="auto"/>
          <w:lang w:eastAsia="ar-SA"/>
        </w:rPr>
      </w:pPr>
      <w:r w:rsidRPr="00190E9F">
        <w:rPr>
          <w:rFonts w:ascii="Calibri" w:eastAsia="Times New Roman" w:hAnsi="Calibri"/>
          <w:color w:val="auto"/>
          <w:lang w:eastAsia="ar-SA"/>
        </w:rPr>
        <w:t>Work on the integration system analysis and architecture.</w:t>
      </w:r>
    </w:p>
    <w:p w14:paraId="3A64E2F8" w14:textId="77777777" w:rsidR="00CD6374" w:rsidRDefault="00CD6374" w:rsidP="00CD637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Creating the baseline (AS-IS) architecture, Transition Plan, and Target (TO-BE) architecture.</w:t>
      </w:r>
    </w:p>
    <w:p w14:paraId="4B64123E" w14:textId="77777777" w:rsidR="00CD6374" w:rsidRPr="001D0D9E" w:rsidRDefault="00CD6374" w:rsidP="00CD637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Customer stakeholder management</w:t>
      </w:r>
    </w:p>
    <w:p w14:paraId="591CBFAB" w14:textId="77777777" w:rsidR="00CD6374" w:rsidRDefault="00CD6374" w:rsidP="00CD637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Managing Offshore/onsite team to deliver customer requirements and application maintenance process</w:t>
      </w:r>
    </w:p>
    <w:p w14:paraId="3EF1F995" w14:textId="77777777" w:rsidR="00B8543C" w:rsidRPr="00CD6374" w:rsidRDefault="00B8543C" w:rsidP="00B8543C">
      <w:pPr>
        <w:spacing w:line="240" w:lineRule="auto"/>
        <w:ind w:left="1800"/>
        <w:rPr>
          <w:rFonts w:ascii="Calibri" w:eastAsia="Times New Roman" w:hAnsi="Calibri"/>
          <w:color w:val="auto"/>
          <w:lang w:eastAsia="ar-SA"/>
        </w:rPr>
      </w:pPr>
    </w:p>
    <w:p w14:paraId="6400A9A2" w14:textId="77777777" w:rsidR="00D96AD2" w:rsidRDefault="00D96AD2" w:rsidP="00D96AD2">
      <w:pPr>
        <w:ind w:firstLine="540"/>
        <w:rPr>
          <w:rFonts w:ascii="Calibri" w:eastAsia="Calibri" w:hAnsi="Calibri" w:cs="Calibri"/>
          <w:color w:val="3D85C6"/>
          <w:sz w:val="24"/>
          <w:szCs w:val="24"/>
        </w:rPr>
      </w:pPr>
      <w:r w:rsidRPr="00D96AD2">
        <w:rPr>
          <w:rFonts w:ascii="Calibri" w:eastAsia="Calibri" w:hAnsi="Calibri" w:cs="Calibri"/>
          <w:color w:val="3D85C6"/>
          <w:sz w:val="24"/>
          <w:szCs w:val="24"/>
        </w:rPr>
        <w:t>Key Achievements:</w:t>
      </w:r>
    </w:p>
    <w:p w14:paraId="0878AA42" w14:textId="77777777" w:rsidR="00D96AD2" w:rsidRDefault="00A74A08" w:rsidP="000D4859">
      <w:pPr>
        <w:numPr>
          <w:ilvl w:val="0"/>
          <w:numId w:val="1"/>
        </w:numPr>
        <w:spacing w:line="240" w:lineRule="auto"/>
        <w:rPr>
          <w:rFonts w:ascii="Calibri" w:eastAsia="Calibri" w:hAnsi="Calibri" w:cs="Calibri"/>
          <w:b/>
          <w:bCs/>
          <w:color w:val="444444"/>
          <w:sz w:val="24"/>
          <w:szCs w:val="24"/>
        </w:rPr>
      </w:pPr>
      <w:proofErr w:type="spellStart"/>
      <w:r>
        <w:rPr>
          <w:rFonts w:ascii="Calibri" w:eastAsia="Calibri" w:hAnsi="Calibri" w:cs="Calibri"/>
          <w:b/>
          <w:bCs/>
          <w:color w:val="444444"/>
          <w:sz w:val="24"/>
          <w:szCs w:val="24"/>
        </w:rPr>
        <w:t>Mer</w:t>
      </w:r>
      <w:r w:rsidR="000D4859">
        <w:rPr>
          <w:rFonts w:ascii="Calibri" w:eastAsia="Calibri" w:hAnsi="Calibri" w:cs="Calibri"/>
          <w:b/>
          <w:bCs/>
          <w:color w:val="444444"/>
          <w:sz w:val="24"/>
          <w:szCs w:val="24"/>
        </w:rPr>
        <w:t>a</w:t>
      </w:r>
      <w:r>
        <w:rPr>
          <w:rFonts w:ascii="Calibri" w:eastAsia="Calibri" w:hAnsi="Calibri" w:cs="Calibri"/>
          <w:b/>
          <w:bCs/>
          <w:color w:val="444444"/>
          <w:sz w:val="24"/>
          <w:szCs w:val="24"/>
        </w:rPr>
        <w:t>as</w:t>
      </w:r>
      <w:proofErr w:type="spellEnd"/>
      <w:r>
        <w:rPr>
          <w:rFonts w:ascii="Calibri" w:eastAsia="Calibri" w:hAnsi="Calibri" w:cs="Calibri"/>
          <w:b/>
          <w:bCs/>
          <w:color w:val="444444"/>
          <w:sz w:val="24"/>
          <w:szCs w:val="24"/>
        </w:rPr>
        <w:t xml:space="preserve"> group, </w:t>
      </w:r>
      <w:r w:rsidR="00D96AD2">
        <w:rPr>
          <w:rFonts w:ascii="Calibri" w:eastAsia="Calibri" w:hAnsi="Calibri" w:cs="Calibri"/>
          <w:b/>
          <w:bCs/>
          <w:color w:val="444444"/>
          <w:sz w:val="24"/>
          <w:szCs w:val="24"/>
        </w:rPr>
        <w:t xml:space="preserve">Dubai Parks and resorts / Integration Architect, SDP application manager </w:t>
      </w:r>
    </w:p>
    <w:p w14:paraId="182869DD" w14:textId="77777777" w:rsidR="00D96AD2" w:rsidRPr="002863D5" w:rsidRDefault="00BA6B43" w:rsidP="00BA6B43">
      <w:pPr>
        <w:numPr>
          <w:ilvl w:val="1"/>
          <w:numId w:val="1"/>
        </w:numPr>
        <w:spacing w:line="240" w:lineRule="auto"/>
        <w:rPr>
          <w:rFonts w:ascii="Calibri" w:eastAsia="Calibri" w:hAnsi="Calibri" w:cs="Calibri"/>
          <w:b/>
          <w:bCs/>
          <w:color w:val="444444"/>
          <w:sz w:val="24"/>
          <w:szCs w:val="24"/>
        </w:rPr>
      </w:pPr>
      <w:r>
        <w:rPr>
          <w:rFonts w:ascii="Calibri" w:eastAsia="Times New Roman" w:hAnsi="Calibri"/>
          <w:color w:val="auto"/>
          <w:lang w:eastAsia="ar-SA"/>
        </w:rPr>
        <w:t>DPR is looking for</w:t>
      </w:r>
      <w:r w:rsidRPr="00BA6B43">
        <w:rPr>
          <w:rFonts w:ascii="Calibri" w:eastAsia="Times New Roman" w:hAnsi="Calibri"/>
          <w:color w:val="auto"/>
          <w:lang w:eastAsia="ar-SA"/>
        </w:rPr>
        <w:t xml:space="preserve"> </w:t>
      </w:r>
      <w:r>
        <w:rPr>
          <w:rFonts w:ascii="Calibri" w:eastAsia="Times New Roman" w:hAnsi="Calibri"/>
          <w:color w:val="auto"/>
          <w:lang w:eastAsia="ar-SA"/>
        </w:rPr>
        <w:t>management consultation over their existing integration landscape and management of the service delivery platform and re-engineering to the landscape in order to reach high agility and better scalability over their existing landscape</w:t>
      </w:r>
      <w:r w:rsidR="00D96AD2" w:rsidRPr="000A6BBE">
        <w:rPr>
          <w:rFonts w:ascii="Calibri" w:eastAsia="Times New Roman" w:hAnsi="Calibri"/>
          <w:color w:val="auto"/>
          <w:lang w:eastAsia="ar-SA"/>
        </w:rPr>
        <w:t>.</w:t>
      </w:r>
    </w:p>
    <w:p w14:paraId="61720C7D" w14:textId="1B58934B" w:rsidR="00D96AD2" w:rsidRPr="002863D5" w:rsidRDefault="00D96AD2" w:rsidP="00BC00C9">
      <w:pPr>
        <w:numPr>
          <w:ilvl w:val="1"/>
          <w:numId w:val="1"/>
        </w:numPr>
        <w:spacing w:line="240" w:lineRule="auto"/>
        <w:rPr>
          <w:rFonts w:ascii="Calibri" w:eastAsia="Calibri" w:hAnsi="Calibri" w:cs="Calibri"/>
          <w:b/>
          <w:bCs/>
          <w:color w:val="444444"/>
          <w:sz w:val="24"/>
          <w:szCs w:val="24"/>
        </w:rPr>
      </w:pPr>
      <w:r w:rsidRPr="000A6BBE">
        <w:rPr>
          <w:rFonts w:ascii="Calibri" w:eastAsia="Times New Roman" w:hAnsi="Calibri"/>
          <w:color w:val="auto"/>
          <w:lang w:eastAsia="ar-SA"/>
        </w:rPr>
        <w:t xml:space="preserve"> </w:t>
      </w:r>
      <w:r w:rsidRPr="002863D5">
        <w:rPr>
          <w:rFonts w:ascii="Calibri" w:eastAsia="Times New Roman" w:hAnsi="Calibri"/>
          <w:color w:val="auto"/>
          <w:u w:val="single"/>
          <w:lang w:eastAsia="ar-SA"/>
        </w:rPr>
        <w:t>My role</w:t>
      </w:r>
      <w:r w:rsidRPr="000A6BBE">
        <w:rPr>
          <w:rFonts w:ascii="Calibri" w:eastAsia="Times New Roman" w:hAnsi="Calibri"/>
          <w:color w:val="auto"/>
          <w:lang w:eastAsia="ar-SA"/>
        </w:rPr>
        <w:t xml:space="preserve"> as</w:t>
      </w:r>
      <w:r>
        <w:rPr>
          <w:noProof/>
        </w:rPr>
        <w:t xml:space="preserve"> </w:t>
      </w:r>
      <w:r>
        <w:rPr>
          <w:rFonts w:ascii="Calibri" w:eastAsia="Times New Roman" w:hAnsi="Calibri"/>
          <w:b/>
          <w:bCs/>
          <w:color w:val="auto"/>
          <w:lang w:eastAsia="ar-SA"/>
        </w:rPr>
        <w:t xml:space="preserve">Integration </w:t>
      </w:r>
      <w:r w:rsidR="00BA6B43">
        <w:rPr>
          <w:rFonts w:ascii="Calibri" w:eastAsia="Times New Roman" w:hAnsi="Calibri"/>
          <w:b/>
          <w:bCs/>
          <w:color w:val="auto"/>
          <w:lang w:eastAsia="ar-SA"/>
        </w:rPr>
        <w:t>Architect / SDP manager</w:t>
      </w:r>
      <w:r>
        <w:rPr>
          <w:noProof/>
        </w:rPr>
        <w:t xml:space="preserve"> </w:t>
      </w:r>
      <w:r w:rsidRPr="000A6BBE">
        <w:rPr>
          <w:rFonts w:ascii="Calibri" w:eastAsia="Times New Roman" w:hAnsi="Calibri"/>
          <w:color w:val="auto"/>
          <w:lang w:eastAsia="ar-SA"/>
        </w:rPr>
        <w:t xml:space="preserve">was </w:t>
      </w:r>
      <w:r w:rsidR="00BC00C9">
        <w:rPr>
          <w:rFonts w:ascii="Calibri" w:eastAsia="Times New Roman" w:hAnsi="Calibri"/>
          <w:color w:val="auto"/>
          <w:lang w:eastAsia="ar-SA"/>
        </w:rPr>
        <w:t>managing</w:t>
      </w:r>
      <w:r>
        <w:rPr>
          <w:rFonts w:ascii="Calibri" w:eastAsia="Times New Roman" w:hAnsi="Calibri"/>
          <w:color w:val="auto"/>
          <w:lang w:eastAsia="ar-SA"/>
        </w:rPr>
        <w:t xml:space="preserve"> the AS-IS architecture, consulting on the technical capability to do a transformation to </w:t>
      </w:r>
      <w:r w:rsidR="00BA6B43">
        <w:rPr>
          <w:rFonts w:ascii="Calibri" w:eastAsia="Times New Roman" w:hAnsi="Calibri"/>
          <w:color w:val="auto"/>
          <w:lang w:eastAsia="ar-SA"/>
        </w:rPr>
        <w:t xml:space="preserve">an agile </w:t>
      </w:r>
      <w:r w:rsidR="00774235">
        <w:rPr>
          <w:rFonts w:ascii="Calibri" w:eastAsia="Times New Roman" w:hAnsi="Calibri"/>
          <w:color w:val="auto"/>
          <w:lang w:eastAsia="ar-SA"/>
        </w:rPr>
        <w:t xml:space="preserve">architecture that can help customer to reach their continuous changes and to manage the existing system with providing a full automation to the </w:t>
      </w:r>
      <w:proofErr w:type="gramStart"/>
      <w:r w:rsidR="0088659D">
        <w:rPr>
          <w:rFonts w:ascii="Calibri" w:eastAsia="Times New Roman" w:hAnsi="Calibri"/>
          <w:color w:val="auto"/>
          <w:lang w:eastAsia="ar-SA"/>
        </w:rPr>
        <w:t>on-premise</w:t>
      </w:r>
      <w:proofErr w:type="gramEnd"/>
      <w:r w:rsidR="00774235">
        <w:rPr>
          <w:rFonts w:ascii="Calibri" w:eastAsia="Times New Roman" w:hAnsi="Calibri"/>
          <w:color w:val="auto"/>
          <w:lang w:eastAsia="ar-SA"/>
        </w:rPr>
        <w:t xml:space="preserve"> SDP/middleware framework. </w:t>
      </w:r>
    </w:p>
    <w:p w14:paraId="6F560301" w14:textId="77777777" w:rsidR="00D96AD2" w:rsidRPr="003E2C3C" w:rsidRDefault="00D96AD2" w:rsidP="00774235">
      <w:pPr>
        <w:numPr>
          <w:ilvl w:val="1"/>
          <w:numId w:val="1"/>
        </w:numPr>
        <w:spacing w:line="240" w:lineRule="auto"/>
        <w:rPr>
          <w:rFonts w:ascii="Calibri" w:eastAsia="Calibri" w:hAnsi="Calibri" w:cs="Calibri"/>
          <w:b/>
          <w:bCs/>
          <w:color w:val="444444"/>
          <w:sz w:val="24"/>
          <w:szCs w:val="24"/>
        </w:rPr>
      </w:pPr>
      <w:r w:rsidRPr="0074551E">
        <w:rPr>
          <w:rFonts w:ascii="Calibri" w:eastAsia="Times New Roman" w:hAnsi="Calibri"/>
          <w:b/>
          <w:bCs/>
          <w:color w:val="auto"/>
          <w:lang w:eastAsia="ar-SA"/>
        </w:rPr>
        <w:t>Technologies</w:t>
      </w:r>
      <w:r w:rsidRPr="004539A6">
        <w:rPr>
          <w:b/>
          <w:bCs/>
        </w:rPr>
        <w:t>:</w:t>
      </w:r>
      <w:r w:rsidRPr="004539A6">
        <w:t xml:space="preserve"> </w:t>
      </w:r>
      <w:r>
        <w:rPr>
          <w:rFonts w:ascii="Calibri" w:eastAsia="Times New Roman" w:hAnsi="Calibri"/>
          <w:color w:val="auto"/>
          <w:lang w:eastAsia="ar-SA"/>
        </w:rPr>
        <w:t>SOA,</w:t>
      </w:r>
      <w:r w:rsidR="00774235">
        <w:rPr>
          <w:rFonts w:ascii="Calibri" w:eastAsia="Times New Roman" w:hAnsi="Calibri"/>
          <w:color w:val="auto"/>
          <w:lang w:eastAsia="ar-SA"/>
        </w:rPr>
        <w:t xml:space="preserve"> JBOSS Fuse, Fuse Fabric</w:t>
      </w:r>
      <w:r w:rsidR="005F53D0">
        <w:rPr>
          <w:rFonts w:ascii="Calibri" w:eastAsia="Times New Roman" w:hAnsi="Calibri"/>
          <w:color w:val="auto"/>
          <w:lang w:eastAsia="ar-SA"/>
        </w:rPr>
        <w:t>, Accenture SDP</w:t>
      </w:r>
      <w:r w:rsidR="00774235">
        <w:rPr>
          <w:rFonts w:ascii="Calibri" w:eastAsia="Times New Roman" w:hAnsi="Calibri"/>
          <w:color w:val="auto"/>
          <w:lang w:eastAsia="ar-SA"/>
        </w:rPr>
        <w:t>, WSO2 API Manager, WSO2 IAM,</w:t>
      </w:r>
      <w:r>
        <w:rPr>
          <w:rFonts w:ascii="Calibri" w:eastAsia="Times New Roman" w:hAnsi="Calibri"/>
          <w:color w:val="auto"/>
          <w:lang w:eastAsia="ar-SA"/>
        </w:rPr>
        <w:t xml:space="preserve"> JAVA, </w:t>
      </w:r>
      <w:r w:rsidR="00774235">
        <w:rPr>
          <w:rFonts w:ascii="Calibri" w:eastAsia="Times New Roman" w:hAnsi="Calibri"/>
          <w:color w:val="auto"/>
          <w:lang w:eastAsia="ar-SA"/>
        </w:rPr>
        <w:t>MYSQL</w:t>
      </w:r>
      <w:r w:rsidRPr="00061448">
        <w:rPr>
          <w:rFonts w:ascii="Calibri" w:eastAsia="Times New Roman" w:hAnsi="Calibri"/>
          <w:color w:val="auto"/>
          <w:lang w:eastAsia="ar-SA"/>
        </w:rPr>
        <w:t>.</w:t>
      </w:r>
    </w:p>
    <w:p w14:paraId="51BE3745" w14:textId="77777777" w:rsidR="00D96AD2" w:rsidRPr="00D96AD2" w:rsidRDefault="00D96AD2" w:rsidP="00D96AD2">
      <w:pPr>
        <w:ind w:firstLine="540"/>
        <w:rPr>
          <w:rFonts w:ascii="Calibri" w:eastAsia="Calibri" w:hAnsi="Calibri" w:cs="Calibri"/>
          <w:color w:val="3D85C6"/>
          <w:sz w:val="24"/>
          <w:szCs w:val="24"/>
        </w:rPr>
      </w:pPr>
    </w:p>
    <w:p w14:paraId="095B404A" w14:textId="25248AF0" w:rsidR="005C2899" w:rsidRPr="00AF1954" w:rsidRDefault="005C2899" w:rsidP="005C2899">
      <w:pPr>
        <w:numPr>
          <w:ilvl w:val="0"/>
          <w:numId w:val="1"/>
        </w:numPr>
        <w:spacing w:line="240" w:lineRule="auto"/>
        <w:rPr>
          <w:rFonts w:ascii="Calibri" w:eastAsia="Calibri" w:hAnsi="Calibri" w:cs="Calibri"/>
          <w:b/>
          <w:bCs/>
          <w:color w:val="444444"/>
          <w:sz w:val="24"/>
          <w:szCs w:val="24"/>
        </w:rPr>
      </w:pPr>
      <w:r>
        <w:rPr>
          <w:rFonts w:ascii="Calibri" w:eastAsia="Calibri" w:hAnsi="Calibri" w:cs="Calibri"/>
          <w:b/>
          <w:bCs/>
          <w:color w:val="444444"/>
          <w:sz w:val="24"/>
          <w:szCs w:val="24"/>
        </w:rPr>
        <w:t xml:space="preserve">DEWA (Dubai </w:t>
      </w:r>
      <w:r w:rsidRPr="005C2899">
        <w:rPr>
          <w:rFonts w:ascii="Calibri" w:eastAsia="Calibri" w:hAnsi="Calibri" w:cs="Calibri"/>
          <w:b/>
          <w:bCs/>
          <w:color w:val="444444"/>
          <w:sz w:val="24"/>
          <w:szCs w:val="24"/>
        </w:rPr>
        <w:t>Electricity and Water Authority</w:t>
      </w:r>
      <w:r>
        <w:rPr>
          <w:rFonts w:ascii="Calibri" w:eastAsia="Calibri" w:hAnsi="Calibri" w:cs="Calibri"/>
          <w:b/>
          <w:bCs/>
          <w:color w:val="444444"/>
          <w:sz w:val="24"/>
          <w:szCs w:val="24"/>
        </w:rPr>
        <w:t xml:space="preserve">) </w:t>
      </w:r>
      <w:r w:rsidRPr="00935DC7">
        <w:rPr>
          <w:rFonts w:ascii="Calibri" w:eastAsia="Calibri" w:hAnsi="Calibri" w:cs="Calibri"/>
          <w:b/>
          <w:bCs/>
          <w:color w:val="444444"/>
          <w:sz w:val="24"/>
          <w:szCs w:val="24"/>
        </w:rPr>
        <w:t>/</w:t>
      </w:r>
      <w:r w:rsidR="00D13E2A">
        <w:rPr>
          <w:rFonts w:ascii="Calibri" w:eastAsia="Calibri" w:hAnsi="Calibri" w:cs="Calibri"/>
          <w:b/>
          <w:bCs/>
          <w:color w:val="444444"/>
          <w:sz w:val="24"/>
          <w:szCs w:val="24"/>
        </w:rPr>
        <w:t xml:space="preserve">Enterprise </w:t>
      </w:r>
      <w:r w:rsidR="00D13E2A" w:rsidRPr="00935DC7">
        <w:rPr>
          <w:rFonts w:ascii="Calibri" w:eastAsia="Calibri" w:hAnsi="Calibri" w:cs="Calibri"/>
          <w:b/>
          <w:bCs/>
          <w:color w:val="444444"/>
          <w:sz w:val="24"/>
          <w:szCs w:val="24"/>
        </w:rPr>
        <w:t>Service</w:t>
      </w:r>
      <w:r w:rsidRPr="00935DC7">
        <w:rPr>
          <w:rFonts w:ascii="Calibri" w:eastAsia="Calibri" w:hAnsi="Calibri" w:cs="Calibri"/>
          <w:b/>
          <w:bCs/>
          <w:color w:val="444444"/>
          <w:sz w:val="24"/>
          <w:szCs w:val="24"/>
        </w:rPr>
        <w:t xml:space="preserve"> Bus</w:t>
      </w:r>
      <w:r w:rsidRPr="00935DC7">
        <w:rPr>
          <w:rFonts w:ascii="Calibri" w:eastAsia="Times New Roman" w:hAnsi="Calibri"/>
          <w:color w:val="auto"/>
          <w:lang w:eastAsia="ar-SA"/>
        </w:rPr>
        <w:t xml:space="preserve"> </w:t>
      </w:r>
    </w:p>
    <w:p w14:paraId="0CBE11C8" w14:textId="74DB5228" w:rsidR="005C2899" w:rsidRPr="00AF1954" w:rsidRDefault="005C2899" w:rsidP="003A697F">
      <w:pPr>
        <w:numPr>
          <w:ilvl w:val="1"/>
          <w:numId w:val="1"/>
        </w:numPr>
        <w:spacing w:line="240" w:lineRule="auto"/>
        <w:rPr>
          <w:rFonts w:ascii="Calibri" w:eastAsia="Calibri" w:hAnsi="Calibri" w:cs="Calibri"/>
          <w:b/>
          <w:bCs/>
          <w:color w:val="444444"/>
          <w:sz w:val="24"/>
          <w:szCs w:val="24"/>
        </w:rPr>
      </w:pPr>
      <w:r>
        <w:rPr>
          <w:rFonts w:ascii="Calibri" w:eastAsia="Times New Roman" w:hAnsi="Calibri"/>
          <w:color w:val="auto"/>
          <w:lang w:eastAsia="ar-SA"/>
        </w:rPr>
        <w:t>DEWA</w:t>
      </w:r>
      <w:r w:rsidRPr="00935DC7">
        <w:rPr>
          <w:rFonts w:ascii="Calibri" w:eastAsia="Times New Roman" w:hAnsi="Calibri"/>
          <w:color w:val="auto"/>
          <w:lang w:eastAsia="ar-SA"/>
        </w:rPr>
        <w:t xml:space="preserve"> was looking forward </w:t>
      </w:r>
      <w:r w:rsidR="00E01EB0">
        <w:rPr>
          <w:rFonts w:ascii="Calibri" w:eastAsia="Times New Roman" w:hAnsi="Calibri"/>
          <w:color w:val="auto"/>
          <w:lang w:eastAsia="ar-SA"/>
        </w:rPr>
        <w:t xml:space="preserve">for 5+ years with 10+ Million </w:t>
      </w:r>
      <w:r w:rsidR="00EB2ED1">
        <w:rPr>
          <w:rFonts w:ascii="Calibri" w:eastAsia="Times New Roman" w:hAnsi="Calibri"/>
          <w:color w:val="auto"/>
          <w:lang w:eastAsia="ar-SA"/>
        </w:rPr>
        <w:t>engagement</w:t>
      </w:r>
      <w:r w:rsidR="00E01EB0">
        <w:rPr>
          <w:rFonts w:ascii="Calibri" w:eastAsia="Times New Roman" w:hAnsi="Calibri"/>
          <w:color w:val="auto"/>
          <w:lang w:eastAsia="ar-SA"/>
        </w:rPr>
        <w:t xml:space="preserve"> to</w:t>
      </w:r>
      <w:r w:rsidRPr="00935DC7">
        <w:rPr>
          <w:rFonts w:ascii="Calibri" w:eastAsia="Times New Roman" w:hAnsi="Calibri"/>
          <w:color w:val="auto"/>
          <w:lang w:eastAsia="ar-SA"/>
        </w:rPr>
        <w:t xml:space="preserve"> implement an ESB Solution to remove all the one-to-one integrations and to control all the </w:t>
      </w:r>
      <w:r>
        <w:rPr>
          <w:rFonts w:ascii="Calibri" w:eastAsia="Times New Roman" w:hAnsi="Calibri"/>
          <w:color w:val="auto"/>
          <w:lang w:eastAsia="ar-SA"/>
        </w:rPr>
        <w:t xml:space="preserve">operation business process </w:t>
      </w:r>
      <w:r w:rsidRPr="00935DC7">
        <w:rPr>
          <w:rFonts w:ascii="Calibri" w:eastAsia="Times New Roman" w:hAnsi="Calibri"/>
          <w:color w:val="auto"/>
          <w:lang w:eastAsia="ar-SA"/>
        </w:rPr>
        <w:t xml:space="preserve">and integration flows. Solution will manage the integration between </w:t>
      </w:r>
      <w:r>
        <w:rPr>
          <w:rFonts w:ascii="Calibri" w:eastAsia="Times New Roman" w:hAnsi="Calibri"/>
          <w:color w:val="auto"/>
          <w:lang w:eastAsia="ar-SA"/>
        </w:rPr>
        <w:t xml:space="preserve">smart </w:t>
      </w:r>
      <w:r w:rsidR="003A697F">
        <w:rPr>
          <w:rFonts w:ascii="Calibri" w:eastAsia="Times New Roman" w:hAnsi="Calibri"/>
          <w:color w:val="auto"/>
          <w:lang w:eastAsia="ar-SA"/>
        </w:rPr>
        <w:t>g</w:t>
      </w:r>
      <w:r>
        <w:rPr>
          <w:rFonts w:ascii="Calibri" w:eastAsia="Times New Roman" w:hAnsi="Calibri"/>
          <w:color w:val="auto"/>
          <w:lang w:eastAsia="ar-SA"/>
        </w:rPr>
        <w:t>rid</w:t>
      </w:r>
      <w:r w:rsidR="00F7437C">
        <w:rPr>
          <w:rFonts w:ascii="Calibri" w:eastAsia="Times New Roman" w:hAnsi="Calibri"/>
          <w:color w:val="auto"/>
          <w:lang w:eastAsia="ar-SA"/>
        </w:rPr>
        <w:t>, smart meters</w:t>
      </w:r>
      <w:r>
        <w:rPr>
          <w:rFonts w:ascii="Calibri" w:eastAsia="Times New Roman" w:hAnsi="Calibri"/>
          <w:color w:val="auto"/>
          <w:lang w:eastAsia="ar-SA"/>
        </w:rPr>
        <w:t xml:space="preserve">, </w:t>
      </w:r>
      <w:r w:rsidR="0088659D">
        <w:rPr>
          <w:rFonts w:ascii="Calibri" w:eastAsia="Times New Roman" w:hAnsi="Calibri"/>
          <w:color w:val="auto"/>
          <w:lang w:eastAsia="ar-SA"/>
        </w:rPr>
        <w:t>back-end</w:t>
      </w:r>
      <w:r>
        <w:rPr>
          <w:rFonts w:ascii="Calibri" w:eastAsia="Times New Roman" w:hAnsi="Calibri"/>
          <w:color w:val="auto"/>
          <w:lang w:eastAsia="ar-SA"/>
        </w:rPr>
        <w:t xml:space="preserve"> systems, sales channels, IOT/MDM</w:t>
      </w:r>
      <w:r w:rsidRPr="00935DC7">
        <w:rPr>
          <w:rFonts w:ascii="Calibri" w:eastAsia="Times New Roman" w:hAnsi="Calibri"/>
          <w:color w:val="auto"/>
          <w:lang w:eastAsia="ar-SA"/>
        </w:rPr>
        <w:t xml:space="preserve">. </w:t>
      </w:r>
    </w:p>
    <w:p w14:paraId="72BCD04A" w14:textId="77777777" w:rsidR="005C2899" w:rsidRPr="00AF1954" w:rsidRDefault="005C2899" w:rsidP="005C2899">
      <w:pPr>
        <w:numPr>
          <w:ilvl w:val="1"/>
          <w:numId w:val="1"/>
        </w:numPr>
        <w:spacing w:line="240" w:lineRule="auto"/>
        <w:rPr>
          <w:rFonts w:ascii="Calibri" w:eastAsia="Calibri" w:hAnsi="Calibri" w:cs="Calibri"/>
          <w:b/>
          <w:bCs/>
          <w:color w:val="444444"/>
          <w:sz w:val="24"/>
          <w:szCs w:val="24"/>
        </w:rPr>
      </w:pPr>
      <w:r w:rsidRPr="00AF1954">
        <w:rPr>
          <w:rFonts w:ascii="Calibri" w:eastAsia="Times New Roman" w:hAnsi="Calibri"/>
          <w:color w:val="auto"/>
          <w:u w:val="single"/>
          <w:lang w:eastAsia="ar-SA"/>
        </w:rPr>
        <w:t>My role</w:t>
      </w:r>
      <w:r w:rsidRPr="00935DC7">
        <w:rPr>
          <w:rFonts w:ascii="Calibri" w:eastAsia="Times New Roman" w:hAnsi="Calibri"/>
          <w:color w:val="auto"/>
          <w:lang w:eastAsia="ar-SA"/>
        </w:rPr>
        <w:t xml:space="preserve"> as</w:t>
      </w:r>
      <w:r>
        <w:rPr>
          <w:noProof/>
        </w:rPr>
        <w:t xml:space="preserve"> </w:t>
      </w:r>
      <w:r w:rsidRPr="00935DC7">
        <w:rPr>
          <w:rFonts w:ascii="Calibri" w:eastAsia="Times New Roman" w:hAnsi="Calibri"/>
          <w:b/>
          <w:bCs/>
          <w:color w:val="auto"/>
          <w:lang w:eastAsia="ar-SA"/>
        </w:rPr>
        <w:t xml:space="preserve">Pre-sales </w:t>
      </w:r>
      <w:r>
        <w:rPr>
          <w:rFonts w:ascii="Calibri" w:eastAsia="Times New Roman" w:hAnsi="Calibri"/>
          <w:b/>
          <w:bCs/>
          <w:color w:val="auto"/>
          <w:lang w:eastAsia="ar-SA"/>
        </w:rPr>
        <w:t>/Integration</w:t>
      </w:r>
      <w:r>
        <w:rPr>
          <w:noProof/>
        </w:rPr>
        <w:t xml:space="preserve"> </w:t>
      </w:r>
      <w:r w:rsidRPr="00935DC7">
        <w:rPr>
          <w:rFonts w:ascii="Calibri" w:eastAsia="Times New Roman" w:hAnsi="Calibri"/>
          <w:b/>
          <w:bCs/>
          <w:color w:val="auto"/>
          <w:lang w:eastAsia="ar-SA"/>
        </w:rPr>
        <w:t>Architect</w:t>
      </w:r>
      <w:r>
        <w:rPr>
          <w:noProof/>
        </w:rPr>
        <w:t xml:space="preserve"> </w:t>
      </w:r>
      <w:r w:rsidRPr="00935DC7">
        <w:rPr>
          <w:rFonts w:ascii="Calibri" w:eastAsia="Times New Roman" w:hAnsi="Calibri"/>
          <w:color w:val="auto"/>
          <w:lang w:eastAsia="ar-SA"/>
        </w:rPr>
        <w:t>was preparing both financial &amp; technical proposal</w:t>
      </w:r>
      <w:r>
        <w:rPr>
          <w:rFonts w:ascii="Calibri" w:eastAsia="Times New Roman" w:hAnsi="Calibri"/>
          <w:color w:val="auto"/>
          <w:lang w:eastAsia="ar-SA"/>
        </w:rPr>
        <w:t>, solution architecture</w:t>
      </w:r>
      <w:r w:rsidRPr="00935DC7">
        <w:rPr>
          <w:rFonts w:ascii="Calibri" w:eastAsia="Times New Roman" w:hAnsi="Calibri"/>
          <w:color w:val="auto"/>
          <w:lang w:eastAsia="ar-SA"/>
        </w:rPr>
        <w:t>,</w:t>
      </w:r>
      <w:r>
        <w:rPr>
          <w:rFonts w:ascii="Calibri" w:eastAsia="Times New Roman" w:hAnsi="Calibri"/>
          <w:color w:val="auto"/>
          <w:lang w:eastAsia="ar-SA"/>
        </w:rPr>
        <w:t xml:space="preserve"> and</w:t>
      </w:r>
      <w:r w:rsidRPr="00935DC7">
        <w:rPr>
          <w:rFonts w:ascii="Calibri" w:eastAsia="Times New Roman" w:hAnsi="Calibri"/>
          <w:color w:val="auto"/>
          <w:lang w:eastAsia="ar-SA"/>
        </w:rPr>
        <w:t xml:space="preserve"> presenting the </w:t>
      </w:r>
      <w:r>
        <w:rPr>
          <w:rFonts w:ascii="Calibri" w:eastAsia="Times New Roman" w:hAnsi="Calibri"/>
          <w:color w:val="auto"/>
          <w:lang w:eastAsia="ar-SA"/>
        </w:rPr>
        <w:t>solution</w:t>
      </w:r>
      <w:r w:rsidR="00CA55F0">
        <w:rPr>
          <w:rFonts w:ascii="Calibri" w:eastAsia="Times New Roman" w:hAnsi="Calibri"/>
          <w:color w:val="auto"/>
          <w:lang w:eastAsia="ar-SA"/>
        </w:rPr>
        <w:t xml:space="preserve"> to the customer</w:t>
      </w:r>
    </w:p>
    <w:p w14:paraId="508F8E48" w14:textId="77777777" w:rsidR="005C2899" w:rsidRPr="002D3E7A" w:rsidRDefault="005C2899" w:rsidP="005C2899">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b/>
          <w:bCs/>
          <w:color w:val="auto"/>
          <w:lang w:eastAsia="ar-SA"/>
        </w:rPr>
        <w:t>Technologies</w:t>
      </w:r>
      <w:r w:rsidRPr="00935DC7">
        <w:rPr>
          <w:b/>
          <w:bCs/>
        </w:rPr>
        <w:t>:</w:t>
      </w:r>
      <w:r w:rsidRPr="004539A6">
        <w:t xml:space="preserve"> </w:t>
      </w:r>
      <w:r>
        <w:rPr>
          <w:rFonts w:ascii="Calibri" w:eastAsia="Times New Roman" w:hAnsi="Calibri"/>
          <w:color w:val="auto"/>
          <w:lang w:eastAsia="ar-SA"/>
        </w:rPr>
        <w:t>Open</w:t>
      </w:r>
      <w:r w:rsidR="00E01EB0">
        <w:rPr>
          <w:rFonts w:ascii="Calibri" w:eastAsia="Times New Roman" w:hAnsi="Calibri"/>
          <w:color w:val="auto"/>
          <w:lang w:eastAsia="ar-SA"/>
        </w:rPr>
        <w:t xml:space="preserve"> </w:t>
      </w:r>
      <w:r>
        <w:rPr>
          <w:rFonts w:ascii="Calibri" w:eastAsia="Times New Roman" w:hAnsi="Calibri"/>
          <w:color w:val="auto"/>
          <w:lang w:eastAsia="ar-SA"/>
        </w:rPr>
        <w:t xml:space="preserve">Shift container platform, Fuse integration service, KAFKA cluster, JBoss Data Grid, </w:t>
      </w:r>
      <w:r w:rsidR="009665F8">
        <w:rPr>
          <w:rFonts w:ascii="Calibri" w:eastAsia="Times New Roman" w:hAnsi="Calibri"/>
          <w:color w:val="auto"/>
          <w:lang w:eastAsia="ar-SA"/>
        </w:rPr>
        <w:t>JBoss BPM Suit</w:t>
      </w:r>
      <w:r w:rsidRPr="00805430">
        <w:rPr>
          <w:rFonts w:ascii="Calibri" w:eastAsia="Times New Roman" w:hAnsi="Calibri"/>
          <w:color w:val="auto"/>
          <w:lang w:eastAsia="ar-SA"/>
        </w:rPr>
        <w:t>.</w:t>
      </w:r>
      <w:r w:rsidRPr="00935DC7">
        <w:rPr>
          <w:rFonts w:ascii="Calibri" w:eastAsia="Times New Roman" w:hAnsi="Calibri"/>
          <w:color w:val="auto"/>
          <w:lang w:eastAsia="ar-SA"/>
        </w:rPr>
        <w:t xml:space="preserve"> </w:t>
      </w:r>
    </w:p>
    <w:p w14:paraId="2E525379" w14:textId="77777777" w:rsidR="002D3E7A" w:rsidRPr="002D3E7A" w:rsidRDefault="002D3E7A" w:rsidP="002D3E7A">
      <w:pPr>
        <w:numPr>
          <w:ilvl w:val="0"/>
          <w:numId w:val="1"/>
        </w:numPr>
        <w:spacing w:line="240" w:lineRule="auto"/>
        <w:rPr>
          <w:rFonts w:ascii="Calibri" w:eastAsia="Calibri" w:hAnsi="Calibri" w:cs="Calibri"/>
          <w:b/>
          <w:bCs/>
          <w:color w:val="444444"/>
          <w:sz w:val="24"/>
          <w:szCs w:val="24"/>
        </w:rPr>
      </w:pPr>
      <w:r>
        <w:rPr>
          <w:rFonts w:ascii="Calibri" w:eastAsia="Times New Roman" w:hAnsi="Calibri"/>
          <w:b/>
          <w:bCs/>
          <w:color w:val="auto"/>
          <w:lang w:eastAsia="ar-SA"/>
        </w:rPr>
        <w:t>Smart Dubai Government / Cloud Digital Market place</w:t>
      </w:r>
    </w:p>
    <w:p w14:paraId="27591157" w14:textId="77777777" w:rsidR="002D3E7A" w:rsidRPr="00CA1E26" w:rsidRDefault="002D3E7A" w:rsidP="002D3E7A">
      <w:pPr>
        <w:numPr>
          <w:ilvl w:val="1"/>
          <w:numId w:val="1"/>
        </w:numPr>
        <w:spacing w:line="240" w:lineRule="auto"/>
        <w:rPr>
          <w:rFonts w:ascii="Calibri" w:eastAsia="Calibri" w:hAnsi="Calibri" w:cs="Calibri"/>
          <w:b/>
          <w:bCs/>
          <w:color w:val="444444"/>
          <w:sz w:val="24"/>
          <w:szCs w:val="24"/>
        </w:rPr>
      </w:pPr>
      <w:r w:rsidRPr="00CA1E26">
        <w:rPr>
          <w:rFonts w:ascii="Dubai" w:hAnsi="Dubai" w:cs="Dubai"/>
        </w:rPr>
        <w:t>SDG</w:t>
      </w:r>
      <w:r w:rsidR="00CA1E26" w:rsidRPr="00CA1E26">
        <w:rPr>
          <w:rFonts w:ascii="Dubai" w:hAnsi="Dubai" w:cs="Dubai"/>
        </w:rPr>
        <w:t xml:space="preserve"> was looking forward </w:t>
      </w:r>
      <w:r w:rsidR="00CA1E26" w:rsidRPr="005B1115">
        <w:rPr>
          <w:rFonts w:ascii="Dubai" w:hAnsi="Dubai" w:cs="Dubai"/>
        </w:rPr>
        <w:t>to design and implement a unified Integration Platform as a Service in a Private Cloud that serves as an Integration Enabler for any integration requirements and API exchange between Government Entities, Semi-Government Entities and Enterprises in the Emirate of Dubai.</w:t>
      </w:r>
    </w:p>
    <w:p w14:paraId="1EFAFBEB" w14:textId="77777777" w:rsidR="00CA1E26" w:rsidRPr="00AF1954" w:rsidRDefault="00CA1E26" w:rsidP="00CA1E26">
      <w:pPr>
        <w:numPr>
          <w:ilvl w:val="1"/>
          <w:numId w:val="1"/>
        </w:numPr>
        <w:spacing w:line="240" w:lineRule="auto"/>
        <w:rPr>
          <w:rFonts w:ascii="Calibri" w:eastAsia="Calibri" w:hAnsi="Calibri" w:cs="Calibri"/>
          <w:b/>
          <w:bCs/>
          <w:color w:val="444444"/>
          <w:sz w:val="24"/>
          <w:szCs w:val="24"/>
        </w:rPr>
      </w:pPr>
      <w:r w:rsidRPr="00AF1954">
        <w:rPr>
          <w:rFonts w:ascii="Calibri" w:eastAsia="Times New Roman" w:hAnsi="Calibri"/>
          <w:color w:val="auto"/>
          <w:u w:val="single"/>
          <w:lang w:eastAsia="ar-SA"/>
        </w:rPr>
        <w:t>My role</w:t>
      </w:r>
      <w:r w:rsidRPr="00935DC7">
        <w:rPr>
          <w:rFonts w:ascii="Calibri" w:eastAsia="Times New Roman" w:hAnsi="Calibri"/>
          <w:color w:val="auto"/>
          <w:lang w:eastAsia="ar-SA"/>
        </w:rPr>
        <w:t xml:space="preserve"> as</w:t>
      </w:r>
      <w:r>
        <w:rPr>
          <w:noProof/>
        </w:rPr>
        <w:t xml:space="preserve"> </w:t>
      </w:r>
      <w:r w:rsidRPr="00935DC7">
        <w:rPr>
          <w:rFonts w:ascii="Calibri" w:eastAsia="Times New Roman" w:hAnsi="Calibri"/>
          <w:b/>
          <w:bCs/>
          <w:color w:val="auto"/>
          <w:lang w:eastAsia="ar-SA"/>
        </w:rPr>
        <w:t xml:space="preserve">Pre-sales </w:t>
      </w:r>
      <w:r>
        <w:rPr>
          <w:rFonts w:ascii="Calibri" w:eastAsia="Times New Roman" w:hAnsi="Calibri"/>
          <w:b/>
          <w:bCs/>
          <w:color w:val="auto"/>
          <w:lang w:eastAsia="ar-SA"/>
        </w:rPr>
        <w:t>/Integration</w:t>
      </w:r>
      <w:r>
        <w:rPr>
          <w:noProof/>
        </w:rPr>
        <w:t xml:space="preserve"> </w:t>
      </w:r>
      <w:r w:rsidRPr="00935DC7">
        <w:rPr>
          <w:rFonts w:ascii="Calibri" w:eastAsia="Times New Roman" w:hAnsi="Calibri"/>
          <w:b/>
          <w:bCs/>
          <w:color w:val="auto"/>
          <w:lang w:eastAsia="ar-SA"/>
        </w:rPr>
        <w:t>Architect</w:t>
      </w:r>
      <w:r>
        <w:rPr>
          <w:noProof/>
        </w:rPr>
        <w:t xml:space="preserve"> </w:t>
      </w:r>
      <w:r w:rsidRPr="00935DC7">
        <w:rPr>
          <w:rFonts w:ascii="Calibri" w:eastAsia="Times New Roman" w:hAnsi="Calibri"/>
          <w:color w:val="auto"/>
          <w:lang w:eastAsia="ar-SA"/>
        </w:rPr>
        <w:t>was preparing both financial &amp; technical proposal</w:t>
      </w:r>
      <w:r>
        <w:rPr>
          <w:rFonts w:ascii="Calibri" w:eastAsia="Times New Roman" w:hAnsi="Calibri"/>
          <w:color w:val="auto"/>
          <w:lang w:eastAsia="ar-SA"/>
        </w:rPr>
        <w:t>, solution architecture</w:t>
      </w:r>
      <w:r w:rsidR="008223EB">
        <w:rPr>
          <w:rFonts w:ascii="Calibri" w:eastAsia="Times New Roman" w:hAnsi="Calibri"/>
          <w:color w:val="auto"/>
          <w:lang w:eastAsia="ar-SA"/>
        </w:rPr>
        <w:t xml:space="preserve"> with communication with Vendors then</w:t>
      </w:r>
      <w:r w:rsidRPr="00935DC7">
        <w:rPr>
          <w:rFonts w:ascii="Calibri" w:eastAsia="Times New Roman" w:hAnsi="Calibri"/>
          <w:color w:val="auto"/>
          <w:lang w:eastAsia="ar-SA"/>
        </w:rPr>
        <w:t xml:space="preserve"> presenting the </w:t>
      </w:r>
      <w:r>
        <w:rPr>
          <w:rFonts w:ascii="Calibri" w:eastAsia="Times New Roman" w:hAnsi="Calibri"/>
          <w:color w:val="auto"/>
          <w:lang w:eastAsia="ar-SA"/>
        </w:rPr>
        <w:t>solution to the customer</w:t>
      </w:r>
    </w:p>
    <w:p w14:paraId="1D9F1A86" w14:textId="77777777" w:rsidR="00CA1E26" w:rsidRPr="005B1740" w:rsidRDefault="00CA1E26" w:rsidP="002D3E7A">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b/>
          <w:bCs/>
          <w:color w:val="auto"/>
          <w:lang w:eastAsia="ar-SA"/>
        </w:rPr>
        <w:t>Technologies</w:t>
      </w:r>
      <w:r w:rsidRPr="00935DC7">
        <w:rPr>
          <w:b/>
          <w:bCs/>
        </w:rPr>
        <w:t>:</w:t>
      </w:r>
      <w:r w:rsidRPr="004539A6">
        <w:t xml:space="preserve"> </w:t>
      </w:r>
      <w:r>
        <w:rPr>
          <w:rFonts w:ascii="Calibri" w:eastAsia="Times New Roman" w:hAnsi="Calibri"/>
          <w:color w:val="auto"/>
          <w:lang w:eastAsia="ar-SA"/>
        </w:rPr>
        <w:t xml:space="preserve">Open Shift container platform, Fuse integration service, SAP Hybris, </w:t>
      </w:r>
      <w:proofErr w:type="spellStart"/>
      <w:r>
        <w:rPr>
          <w:rFonts w:ascii="Calibri" w:eastAsia="Times New Roman" w:hAnsi="Calibri"/>
          <w:color w:val="auto"/>
          <w:lang w:eastAsia="ar-SA"/>
        </w:rPr>
        <w:t>Redhat</w:t>
      </w:r>
      <w:proofErr w:type="spellEnd"/>
      <w:r>
        <w:rPr>
          <w:rFonts w:ascii="Calibri" w:eastAsia="Times New Roman" w:hAnsi="Calibri"/>
          <w:color w:val="auto"/>
          <w:lang w:eastAsia="ar-SA"/>
        </w:rPr>
        <w:t xml:space="preserve"> </w:t>
      </w:r>
      <w:proofErr w:type="spellStart"/>
      <w:r>
        <w:rPr>
          <w:rFonts w:ascii="Calibri" w:eastAsia="Times New Roman" w:hAnsi="Calibri"/>
          <w:color w:val="auto"/>
          <w:lang w:eastAsia="ar-SA"/>
        </w:rPr>
        <w:t>cloudforms</w:t>
      </w:r>
      <w:proofErr w:type="spellEnd"/>
      <w:r>
        <w:rPr>
          <w:rFonts w:ascii="Calibri" w:eastAsia="Times New Roman" w:hAnsi="Calibri"/>
          <w:color w:val="auto"/>
          <w:lang w:eastAsia="ar-SA"/>
        </w:rPr>
        <w:t>,</w:t>
      </w:r>
      <w:r w:rsidR="008223EB">
        <w:rPr>
          <w:rFonts w:ascii="Calibri" w:eastAsia="Times New Roman" w:hAnsi="Calibri"/>
          <w:color w:val="auto"/>
          <w:lang w:eastAsia="ar-SA"/>
        </w:rPr>
        <w:t xml:space="preserve"> </w:t>
      </w:r>
      <w:proofErr w:type="spellStart"/>
      <w:r w:rsidR="000463E8">
        <w:rPr>
          <w:rFonts w:ascii="Calibri" w:eastAsia="Times New Roman" w:hAnsi="Calibri"/>
          <w:color w:val="auto"/>
          <w:lang w:eastAsia="ar-SA"/>
        </w:rPr>
        <w:t>Redhat</w:t>
      </w:r>
      <w:proofErr w:type="spellEnd"/>
      <w:r>
        <w:rPr>
          <w:rFonts w:ascii="Calibri" w:eastAsia="Times New Roman" w:hAnsi="Calibri"/>
          <w:color w:val="auto"/>
          <w:lang w:eastAsia="ar-SA"/>
        </w:rPr>
        <w:t xml:space="preserve"> Ansible</w:t>
      </w:r>
    </w:p>
    <w:p w14:paraId="7BC94A56" w14:textId="77777777" w:rsidR="005B1740" w:rsidRDefault="005B1740" w:rsidP="005B1740">
      <w:pPr>
        <w:numPr>
          <w:ilvl w:val="0"/>
          <w:numId w:val="1"/>
        </w:numPr>
        <w:spacing w:line="240" w:lineRule="auto"/>
        <w:rPr>
          <w:rFonts w:ascii="Calibri" w:eastAsia="Calibri" w:hAnsi="Calibri" w:cs="Calibri"/>
          <w:b/>
          <w:bCs/>
          <w:color w:val="444444"/>
          <w:sz w:val="24"/>
          <w:szCs w:val="24"/>
        </w:rPr>
      </w:pPr>
      <w:r>
        <w:rPr>
          <w:rFonts w:ascii="Calibri" w:eastAsia="Times New Roman" w:hAnsi="Calibri"/>
          <w:b/>
          <w:bCs/>
          <w:color w:val="auto"/>
          <w:lang w:eastAsia="ar-SA"/>
        </w:rPr>
        <w:t>Pre-</w:t>
      </w:r>
      <w:r>
        <w:rPr>
          <w:rFonts w:ascii="Calibri" w:eastAsia="Calibri" w:hAnsi="Calibri" w:cs="Calibri"/>
          <w:b/>
          <w:bCs/>
          <w:color w:val="444444"/>
          <w:sz w:val="24"/>
          <w:szCs w:val="24"/>
        </w:rPr>
        <w:t xml:space="preserve">sale with a set of different clients </w:t>
      </w:r>
    </w:p>
    <w:p w14:paraId="7435C644" w14:textId="77777777" w:rsidR="005B1740" w:rsidRPr="00F36497" w:rsidRDefault="005B1740" w:rsidP="005B1740">
      <w:pPr>
        <w:numPr>
          <w:ilvl w:val="1"/>
          <w:numId w:val="1"/>
        </w:numPr>
        <w:spacing w:line="240" w:lineRule="auto"/>
        <w:rPr>
          <w:rFonts w:ascii="Dubai" w:hAnsi="Dubai" w:cs="Dubai"/>
        </w:rPr>
      </w:pPr>
      <w:r w:rsidRPr="00E93A3B">
        <w:rPr>
          <w:rFonts w:ascii="Dubai" w:hAnsi="Dubai" w:cs="Dubai"/>
          <w:b/>
        </w:rPr>
        <w:t>ServiceNow</w:t>
      </w:r>
      <w:r w:rsidRPr="00F36497">
        <w:rPr>
          <w:rFonts w:ascii="Dubai" w:hAnsi="Dubai" w:cs="Dubai"/>
        </w:rPr>
        <w:t xml:space="preserve"> implementation to </w:t>
      </w:r>
      <w:r w:rsidRPr="00E93A3B">
        <w:rPr>
          <w:rFonts w:ascii="Dubai" w:hAnsi="Dubai" w:cs="Dubai"/>
          <w:b/>
        </w:rPr>
        <w:t xml:space="preserve">Majid Al </w:t>
      </w:r>
      <w:proofErr w:type="spellStart"/>
      <w:r w:rsidRPr="00E93A3B">
        <w:rPr>
          <w:rFonts w:ascii="Dubai" w:hAnsi="Dubai" w:cs="Dubai"/>
          <w:b/>
        </w:rPr>
        <w:t>Futim</w:t>
      </w:r>
      <w:proofErr w:type="spellEnd"/>
      <w:r w:rsidRPr="00E93A3B">
        <w:rPr>
          <w:rFonts w:ascii="Dubai" w:hAnsi="Dubai" w:cs="Dubai"/>
          <w:b/>
        </w:rPr>
        <w:t xml:space="preserve"> </w:t>
      </w:r>
      <w:r w:rsidR="00E93A3B" w:rsidRPr="00E93A3B">
        <w:rPr>
          <w:rFonts w:ascii="Dubai" w:hAnsi="Dubai" w:cs="Dubai"/>
          <w:b/>
        </w:rPr>
        <w:t>Holding</w:t>
      </w:r>
      <w:r w:rsidR="00F36497" w:rsidRPr="00E93A3B">
        <w:rPr>
          <w:rFonts w:ascii="Dubai" w:hAnsi="Dubai" w:cs="Dubai"/>
          <w:b/>
        </w:rPr>
        <w:t xml:space="preserve"> UAE</w:t>
      </w:r>
    </w:p>
    <w:p w14:paraId="4E0416D0" w14:textId="77777777" w:rsidR="00F36497" w:rsidRPr="00F36497" w:rsidRDefault="00F36497" w:rsidP="00F36497">
      <w:pPr>
        <w:numPr>
          <w:ilvl w:val="1"/>
          <w:numId w:val="1"/>
        </w:numPr>
        <w:spacing w:line="240" w:lineRule="auto"/>
        <w:rPr>
          <w:rFonts w:ascii="Dubai" w:hAnsi="Dubai" w:cs="Dubai"/>
        </w:rPr>
      </w:pPr>
      <w:r>
        <w:rPr>
          <w:rFonts w:ascii="Dubai" w:hAnsi="Dubai" w:cs="Dubai"/>
        </w:rPr>
        <w:t xml:space="preserve">API management &amp; </w:t>
      </w:r>
      <w:r w:rsidRPr="00F36497">
        <w:rPr>
          <w:rFonts w:ascii="Dubai" w:hAnsi="Dubai" w:cs="Dubai"/>
        </w:rPr>
        <w:t>Monetization</w:t>
      </w:r>
      <w:r>
        <w:rPr>
          <w:rFonts w:ascii="Dubai" w:hAnsi="Dubai" w:cs="Dubai"/>
        </w:rPr>
        <w:t xml:space="preserve"> using </w:t>
      </w:r>
      <w:r w:rsidRPr="00E93A3B">
        <w:rPr>
          <w:rFonts w:ascii="Dubai" w:hAnsi="Dubai" w:cs="Dubai"/>
          <w:b/>
        </w:rPr>
        <w:t>3scale</w:t>
      </w:r>
      <w:r w:rsidRPr="00F36497">
        <w:rPr>
          <w:rFonts w:ascii="Dubai" w:hAnsi="Dubai" w:cs="Dubai"/>
        </w:rPr>
        <w:t xml:space="preserve"> to </w:t>
      </w:r>
      <w:r w:rsidRPr="00E93A3B">
        <w:rPr>
          <w:rFonts w:ascii="Dubai" w:hAnsi="Dubai" w:cs="Dubai"/>
          <w:b/>
        </w:rPr>
        <w:t>Vodacom South Africa</w:t>
      </w:r>
      <w:r w:rsidRPr="00F36497">
        <w:rPr>
          <w:rFonts w:ascii="Dubai" w:hAnsi="Dubai" w:cs="Dubai"/>
        </w:rPr>
        <w:t xml:space="preserve"> </w:t>
      </w:r>
    </w:p>
    <w:p w14:paraId="0DEC0A00" w14:textId="77777777" w:rsidR="00F36497" w:rsidRPr="00F36497" w:rsidRDefault="00F36497" w:rsidP="00F36497">
      <w:pPr>
        <w:numPr>
          <w:ilvl w:val="1"/>
          <w:numId w:val="1"/>
        </w:numPr>
        <w:spacing w:line="240" w:lineRule="auto"/>
        <w:rPr>
          <w:rFonts w:ascii="Dubai" w:hAnsi="Dubai" w:cs="Dubai"/>
        </w:rPr>
      </w:pPr>
      <w:r>
        <w:rPr>
          <w:rFonts w:ascii="Dubai" w:hAnsi="Dubai" w:cs="Dubai"/>
        </w:rPr>
        <w:t>COE Team establishment (Agile, DevOps, Cloud, and Automation)</w:t>
      </w:r>
      <w:r w:rsidRPr="00F36497">
        <w:rPr>
          <w:rFonts w:ascii="Dubai" w:hAnsi="Dubai" w:cs="Dubai"/>
        </w:rPr>
        <w:t xml:space="preserve"> to </w:t>
      </w:r>
      <w:r w:rsidRPr="00E93A3B">
        <w:rPr>
          <w:rFonts w:ascii="Dubai" w:hAnsi="Dubai" w:cs="Dubai"/>
          <w:b/>
        </w:rPr>
        <w:t xml:space="preserve">Orange </w:t>
      </w:r>
      <w:proofErr w:type="spellStart"/>
      <w:r w:rsidRPr="00E93A3B">
        <w:rPr>
          <w:rFonts w:ascii="Dubai" w:hAnsi="Dubai" w:cs="Dubai"/>
          <w:b/>
        </w:rPr>
        <w:t>Sonatel</w:t>
      </w:r>
      <w:proofErr w:type="spellEnd"/>
      <w:r w:rsidRPr="00E93A3B">
        <w:rPr>
          <w:rFonts w:ascii="Dubai" w:hAnsi="Dubai" w:cs="Dubai"/>
          <w:b/>
        </w:rPr>
        <w:t xml:space="preserve"> </w:t>
      </w:r>
      <w:r w:rsidR="00AF392A" w:rsidRPr="00E93A3B">
        <w:rPr>
          <w:rFonts w:ascii="Dubai" w:hAnsi="Dubai" w:cs="Dubai"/>
          <w:b/>
        </w:rPr>
        <w:t>Senegal</w:t>
      </w:r>
      <w:r>
        <w:rPr>
          <w:rFonts w:ascii="Dubai" w:hAnsi="Dubai" w:cs="Dubai"/>
        </w:rPr>
        <w:t xml:space="preserve"> </w:t>
      </w:r>
      <w:r w:rsidRPr="00F36497">
        <w:rPr>
          <w:rFonts w:ascii="Dubai" w:hAnsi="Dubai" w:cs="Dubai"/>
        </w:rPr>
        <w:t xml:space="preserve"> </w:t>
      </w:r>
    </w:p>
    <w:p w14:paraId="33484CB6" w14:textId="77777777" w:rsidR="00E93A3B" w:rsidRPr="00E93A3B" w:rsidRDefault="00E93A3B" w:rsidP="005B1740">
      <w:pPr>
        <w:numPr>
          <w:ilvl w:val="1"/>
          <w:numId w:val="1"/>
        </w:numPr>
        <w:spacing w:line="240" w:lineRule="auto"/>
        <w:rPr>
          <w:rFonts w:ascii="Dubai" w:hAnsi="Dubai" w:cs="Dubai"/>
        </w:rPr>
      </w:pPr>
      <w:r w:rsidRPr="00E93A3B">
        <w:rPr>
          <w:rFonts w:ascii="Dubai" w:hAnsi="Dubai" w:cs="Dubai"/>
        </w:rPr>
        <w:t xml:space="preserve">Technical Operation Management with Agile transformation to </w:t>
      </w:r>
      <w:r w:rsidRPr="00E93A3B">
        <w:rPr>
          <w:rFonts w:ascii="Dubai" w:hAnsi="Dubai" w:cs="Dubai"/>
          <w:b/>
        </w:rPr>
        <w:t>MTN global (all MTN operators)</w:t>
      </w:r>
    </w:p>
    <w:p w14:paraId="77B3AA1F" w14:textId="77777777" w:rsidR="005B1740" w:rsidRDefault="00E93A3B" w:rsidP="005B1740">
      <w:pPr>
        <w:numPr>
          <w:ilvl w:val="1"/>
          <w:numId w:val="1"/>
        </w:numPr>
        <w:spacing w:line="240" w:lineRule="auto"/>
        <w:rPr>
          <w:rFonts w:ascii="Dubai" w:hAnsi="Dubai" w:cs="Dubai"/>
        </w:rPr>
      </w:pPr>
      <w:r w:rsidRPr="00E93A3B">
        <w:rPr>
          <w:rFonts w:ascii="Dubai" w:hAnsi="Dubai" w:cs="Dubai"/>
        </w:rPr>
        <w:t xml:space="preserve">Unified messaging platform using </w:t>
      </w:r>
      <w:r w:rsidRPr="00E93A3B">
        <w:rPr>
          <w:rFonts w:ascii="Dubai" w:hAnsi="Dubai" w:cs="Dubai"/>
          <w:b/>
        </w:rPr>
        <w:t xml:space="preserve">TIBCO </w:t>
      </w:r>
      <w:proofErr w:type="spellStart"/>
      <w:r w:rsidRPr="00E93A3B">
        <w:rPr>
          <w:rFonts w:ascii="Dubai" w:hAnsi="Dubai" w:cs="Dubai"/>
          <w:b/>
        </w:rPr>
        <w:t>BusinessEvents</w:t>
      </w:r>
      <w:proofErr w:type="spellEnd"/>
      <w:r w:rsidRPr="00E93A3B">
        <w:rPr>
          <w:rFonts w:ascii="Dubai" w:hAnsi="Dubai" w:cs="Dubai"/>
          <w:b/>
        </w:rPr>
        <w:t xml:space="preserve"> Container based</w:t>
      </w:r>
      <w:r w:rsidRPr="00E93A3B">
        <w:rPr>
          <w:rFonts w:ascii="Dubai" w:hAnsi="Dubai" w:cs="Dubai"/>
        </w:rPr>
        <w:t xml:space="preserve"> to </w:t>
      </w:r>
      <w:r w:rsidRPr="00E93A3B">
        <w:rPr>
          <w:rFonts w:ascii="Dubai" w:hAnsi="Dubai" w:cs="Dubai"/>
          <w:b/>
        </w:rPr>
        <w:t>DU</w:t>
      </w:r>
      <w:r w:rsidRPr="00E93A3B">
        <w:rPr>
          <w:rFonts w:ascii="Dubai" w:hAnsi="Dubai" w:cs="Dubai"/>
        </w:rPr>
        <w:t xml:space="preserve"> (UAE telecom operator) </w:t>
      </w:r>
    </w:p>
    <w:p w14:paraId="42925675" w14:textId="5B5AA46B" w:rsidR="00E93A3B" w:rsidRPr="00154FBF" w:rsidRDefault="00E93A3B" w:rsidP="005B1740">
      <w:pPr>
        <w:numPr>
          <w:ilvl w:val="1"/>
          <w:numId w:val="1"/>
        </w:numPr>
        <w:spacing w:line="240" w:lineRule="auto"/>
        <w:rPr>
          <w:rFonts w:ascii="Dubai" w:hAnsi="Dubai" w:cs="Dubai"/>
        </w:rPr>
      </w:pPr>
      <w:r>
        <w:rPr>
          <w:rFonts w:ascii="Dubai" w:hAnsi="Dubai" w:cs="Dubai"/>
        </w:rPr>
        <w:t xml:space="preserve">Siemens </w:t>
      </w:r>
      <w:proofErr w:type="spellStart"/>
      <w:r w:rsidRPr="00624026">
        <w:rPr>
          <w:rFonts w:ascii="Dubai" w:hAnsi="Dubai" w:cs="Dubai"/>
          <w:b/>
        </w:rPr>
        <w:t>Mind</w:t>
      </w:r>
      <w:r w:rsidR="00624026">
        <w:rPr>
          <w:rFonts w:ascii="Dubai" w:hAnsi="Dubai" w:cs="Dubai"/>
          <w:b/>
        </w:rPr>
        <w:t>s</w:t>
      </w:r>
      <w:r w:rsidRPr="00624026">
        <w:rPr>
          <w:rFonts w:ascii="Dubai" w:hAnsi="Dubai" w:cs="Dubai"/>
          <w:b/>
        </w:rPr>
        <w:t>phere</w:t>
      </w:r>
      <w:proofErr w:type="spellEnd"/>
      <w:r>
        <w:rPr>
          <w:rFonts w:ascii="Dubai" w:hAnsi="Dubai" w:cs="Dubai"/>
        </w:rPr>
        <w:t xml:space="preserve"> implementation</w:t>
      </w:r>
      <w:r w:rsidR="00624026">
        <w:rPr>
          <w:rFonts w:ascii="Dubai" w:hAnsi="Dubai" w:cs="Dubai"/>
        </w:rPr>
        <w:t xml:space="preserve"> (IOT platform)</w:t>
      </w:r>
      <w:r>
        <w:rPr>
          <w:rFonts w:ascii="Dubai" w:hAnsi="Dubai" w:cs="Dubai"/>
        </w:rPr>
        <w:t xml:space="preserve"> </w:t>
      </w:r>
      <w:r w:rsidR="00624026">
        <w:rPr>
          <w:rFonts w:ascii="Dubai" w:hAnsi="Dubai" w:cs="Dubai"/>
        </w:rPr>
        <w:t xml:space="preserve">to </w:t>
      </w:r>
      <w:proofErr w:type="spellStart"/>
      <w:r w:rsidR="00624026" w:rsidRPr="00624026">
        <w:rPr>
          <w:rFonts w:ascii="Dubai" w:hAnsi="Dubai" w:cs="Dubai"/>
          <w:b/>
        </w:rPr>
        <w:t>Masdr</w:t>
      </w:r>
      <w:proofErr w:type="spellEnd"/>
      <w:r w:rsidR="00624026" w:rsidRPr="00624026">
        <w:rPr>
          <w:rFonts w:ascii="Dubai" w:hAnsi="Dubai" w:cs="Dubai"/>
          <w:b/>
        </w:rPr>
        <w:t xml:space="preserve"> City Abu Dhabi smart city UAE</w:t>
      </w:r>
    </w:p>
    <w:p w14:paraId="3F628279" w14:textId="4896C943" w:rsidR="00154FBF" w:rsidRPr="00E93A3B" w:rsidRDefault="001B1BC2" w:rsidP="00154FBF">
      <w:pPr>
        <w:spacing w:line="240" w:lineRule="auto"/>
        <w:rPr>
          <w:rFonts w:ascii="Dubai" w:hAnsi="Dubai" w:cs="Dubai"/>
        </w:rPr>
      </w:pPr>
      <w:r>
        <w:rPr>
          <w:noProof/>
        </w:rPr>
        <w:drawing>
          <wp:inline distT="0" distB="0" distL="0" distR="0" wp14:anchorId="5BB3EB93" wp14:editId="2061573F">
            <wp:extent cx="5581650" cy="1905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030B8F43" w14:textId="77777777" w:rsidR="000D7B05" w:rsidRDefault="000D7B05" w:rsidP="00C522CC">
      <w:pPr>
        <w:tabs>
          <w:tab w:val="left" w:pos="1710"/>
        </w:tabs>
        <w:ind w:left="540"/>
        <w:rPr>
          <w:rFonts w:ascii="Calibri" w:hAnsi="Calibri" w:cs="Calibri"/>
          <w:b/>
          <w:bCs/>
          <w:noProof/>
          <w:color w:val="4F81BD"/>
          <w:sz w:val="28"/>
          <w:szCs w:val="28"/>
        </w:rPr>
      </w:pPr>
    </w:p>
    <w:p w14:paraId="6D83BF20" w14:textId="77777777" w:rsidR="00AC562A" w:rsidRPr="00316315" w:rsidRDefault="00B0003B" w:rsidP="00316315">
      <w:pPr>
        <w:ind w:left="630"/>
        <w:rPr>
          <w:rFonts w:ascii="Calibri" w:hAnsi="Calibri" w:cs="Calibri"/>
          <w:b/>
          <w:bCs/>
          <w:noProof/>
          <w:color w:val="4F81BD"/>
          <w:sz w:val="28"/>
          <w:szCs w:val="28"/>
        </w:rPr>
      </w:pPr>
      <w:r>
        <w:rPr>
          <w:rFonts w:ascii="Calibri" w:hAnsi="Calibri" w:cs="Calibri"/>
          <w:b/>
          <w:bCs/>
          <w:noProof/>
          <w:color w:val="4F81BD"/>
          <w:sz w:val="28"/>
          <w:szCs w:val="28"/>
        </w:rPr>
        <w:lastRenderedPageBreak/>
        <w:t>Trianz</w:t>
      </w:r>
      <w:r w:rsidR="00787442">
        <w:rPr>
          <w:rFonts w:ascii="Calibri" w:hAnsi="Calibri" w:cs="Calibri"/>
          <w:b/>
          <w:bCs/>
          <w:noProof/>
          <w:color w:val="4F81BD"/>
          <w:sz w:val="28"/>
          <w:szCs w:val="28"/>
        </w:rPr>
        <w:t xml:space="preserve"> – IT Consulting</w:t>
      </w:r>
      <w:r w:rsidR="00D30F9D">
        <w:rPr>
          <w:rFonts w:ascii="Calibri" w:hAnsi="Calibri" w:cs="Calibri"/>
          <w:b/>
          <w:bCs/>
          <w:noProof/>
          <w:color w:val="4F81BD"/>
          <w:sz w:val="28"/>
          <w:szCs w:val="28"/>
        </w:rPr>
        <w:tab/>
      </w:r>
      <w:r w:rsidR="00D30F9D">
        <w:rPr>
          <w:rFonts w:ascii="Calibri" w:hAnsi="Calibri" w:cs="Calibri"/>
          <w:b/>
          <w:bCs/>
          <w:noProof/>
          <w:color w:val="4F81BD"/>
          <w:sz w:val="28"/>
          <w:szCs w:val="28"/>
        </w:rPr>
        <w:tab/>
      </w:r>
      <w:r w:rsidR="00D30F9D">
        <w:rPr>
          <w:rFonts w:ascii="Calibri" w:hAnsi="Calibri" w:cs="Calibri"/>
          <w:b/>
          <w:bCs/>
          <w:noProof/>
          <w:color w:val="4F81BD"/>
          <w:sz w:val="28"/>
          <w:szCs w:val="28"/>
        </w:rPr>
        <w:tab/>
      </w:r>
      <w:r w:rsidR="00D30F9D">
        <w:rPr>
          <w:rFonts w:ascii="Calibri" w:hAnsi="Calibri" w:cs="Calibri"/>
          <w:b/>
          <w:bCs/>
          <w:noProof/>
          <w:color w:val="4F81BD"/>
          <w:sz w:val="28"/>
          <w:szCs w:val="28"/>
        </w:rPr>
        <w:tab/>
      </w:r>
      <w:r w:rsidR="00D30F9D">
        <w:rPr>
          <w:rFonts w:ascii="Calibri" w:hAnsi="Calibri" w:cs="Calibri"/>
          <w:b/>
          <w:bCs/>
          <w:noProof/>
          <w:color w:val="4F81BD"/>
          <w:sz w:val="28"/>
          <w:szCs w:val="28"/>
        </w:rPr>
        <w:tab/>
      </w:r>
      <w:r w:rsidR="00D30F9D">
        <w:rPr>
          <w:rFonts w:ascii="Calibri" w:hAnsi="Calibri" w:cs="Calibri"/>
          <w:b/>
          <w:bCs/>
          <w:noProof/>
          <w:color w:val="4F81BD"/>
          <w:sz w:val="28"/>
          <w:szCs w:val="28"/>
        </w:rPr>
        <w:tab/>
      </w:r>
      <w:r w:rsidR="00FC2D0C">
        <w:rPr>
          <w:rFonts w:ascii="Calibri" w:hAnsi="Calibri" w:cs="Calibri"/>
          <w:b/>
          <w:bCs/>
          <w:noProof/>
          <w:color w:val="4F81BD"/>
          <w:sz w:val="28"/>
          <w:szCs w:val="28"/>
        </w:rPr>
        <w:tab/>
      </w:r>
      <w:r w:rsidR="00C522CC">
        <w:rPr>
          <w:rFonts w:ascii="Calibri" w:hAnsi="Calibri" w:cs="Calibri"/>
          <w:b/>
          <w:bCs/>
          <w:noProof/>
          <w:color w:val="4F81BD"/>
          <w:sz w:val="28"/>
          <w:szCs w:val="28"/>
        </w:rPr>
        <w:drawing>
          <wp:inline distT="0" distB="0" distL="0" distR="0" wp14:anchorId="17E4B3F7" wp14:editId="79F8FE90">
            <wp:extent cx="843915" cy="3108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anz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2315" cy="324998"/>
                    </a:xfrm>
                    <a:prstGeom prst="rect">
                      <a:avLst/>
                    </a:prstGeom>
                  </pic:spPr>
                </pic:pic>
              </a:graphicData>
            </a:graphic>
          </wp:inline>
        </w:drawing>
      </w:r>
      <w:r w:rsidR="00236C49">
        <w:rPr>
          <w:rFonts w:ascii="Calibri" w:hAnsi="Calibri" w:cs="Calibri"/>
          <w:b/>
          <w:bCs/>
          <w:noProof/>
          <w:color w:val="4F81BD"/>
          <w:sz w:val="28"/>
          <w:szCs w:val="28"/>
        </w:rPr>
        <w:tab/>
      </w:r>
    </w:p>
    <w:p w14:paraId="72481AE5" w14:textId="77777777" w:rsidR="005924B0" w:rsidRDefault="005924B0" w:rsidP="000B2F4B">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t>Role:</w:t>
      </w:r>
      <w:r>
        <w:rPr>
          <w:rFonts w:ascii="Calibri" w:hAnsi="Calibri" w:cs="Calibri"/>
          <w:b/>
          <w:bCs/>
          <w:noProof/>
          <w:color w:val="4F81BD"/>
          <w:sz w:val="28"/>
          <w:szCs w:val="28"/>
        </w:rPr>
        <w:t xml:space="preserve"> </w:t>
      </w:r>
      <w:r w:rsidR="000354E0">
        <w:rPr>
          <w:rFonts w:ascii="Calibri" w:hAnsi="Calibri" w:cs="Calibri"/>
          <w:b/>
          <w:bCs/>
          <w:noProof/>
          <w:color w:val="4F81BD"/>
          <w:sz w:val="28"/>
          <w:szCs w:val="28"/>
        </w:rPr>
        <w:tab/>
      </w:r>
      <w:r w:rsidR="000748E7" w:rsidRPr="00A84349">
        <w:rPr>
          <w:rFonts w:ascii="Calibri" w:eastAsia="Calibri" w:hAnsi="Calibri" w:cs="Calibri"/>
          <w:b/>
          <w:bCs/>
          <w:color w:val="444444"/>
          <w:sz w:val="24"/>
          <w:szCs w:val="24"/>
        </w:rPr>
        <w:t xml:space="preserve">Solution Architect </w:t>
      </w:r>
      <w:r w:rsidR="00B30D5E">
        <w:rPr>
          <w:rFonts w:ascii="Calibri" w:eastAsia="Calibri" w:hAnsi="Calibri" w:cs="Calibri"/>
          <w:b/>
          <w:bCs/>
          <w:color w:val="444444"/>
          <w:sz w:val="24"/>
          <w:szCs w:val="24"/>
        </w:rPr>
        <w:t>May</w:t>
      </w:r>
      <w:r w:rsidR="000748E7" w:rsidRPr="00A84349">
        <w:rPr>
          <w:rFonts w:ascii="Calibri" w:eastAsia="Calibri" w:hAnsi="Calibri" w:cs="Calibri"/>
          <w:b/>
          <w:bCs/>
          <w:color w:val="444444"/>
          <w:sz w:val="24"/>
          <w:szCs w:val="24"/>
        </w:rPr>
        <w:t xml:space="preserve"> 201</w:t>
      </w:r>
      <w:r w:rsidR="000748E7">
        <w:rPr>
          <w:rFonts w:ascii="Calibri" w:eastAsia="Calibri" w:hAnsi="Calibri" w:cs="Calibri"/>
          <w:b/>
          <w:bCs/>
          <w:color w:val="444444"/>
          <w:sz w:val="24"/>
          <w:szCs w:val="24"/>
        </w:rPr>
        <w:t>7</w:t>
      </w:r>
      <w:r w:rsidR="000748E7" w:rsidRPr="00A84349">
        <w:rPr>
          <w:rFonts w:ascii="Calibri" w:eastAsia="Calibri" w:hAnsi="Calibri" w:cs="Calibri"/>
          <w:b/>
          <w:bCs/>
          <w:color w:val="444444"/>
          <w:sz w:val="24"/>
          <w:szCs w:val="24"/>
        </w:rPr>
        <w:t xml:space="preserve"> </w:t>
      </w:r>
      <w:r w:rsidR="003231EB">
        <w:rPr>
          <w:rFonts w:ascii="Calibri" w:eastAsia="Calibri" w:hAnsi="Calibri" w:cs="Calibri"/>
          <w:b/>
          <w:bCs/>
          <w:color w:val="444444"/>
          <w:sz w:val="24"/>
          <w:szCs w:val="24"/>
        </w:rPr>
        <w:t>–</w:t>
      </w:r>
      <w:r w:rsidR="000748E7" w:rsidRPr="00A84349">
        <w:rPr>
          <w:rFonts w:ascii="Calibri" w:eastAsia="Calibri" w:hAnsi="Calibri" w:cs="Calibri"/>
          <w:b/>
          <w:bCs/>
          <w:color w:val="444444"/>
          <w:sz w:val="24"/>
          <w:szCs w:val="24"/>
        </w:rPr>
        <w:t xml:space="preserve"> </w:t>
      </w:r>
      <w:r w:rsidR="000B2F4B">
        <w:rPr>
          <w:rFonts w:ascii="Calibri" w:eastAsia="Calibri" w:hAnsi="Calibri" w:cs="Calibri"/>
          <w:b/>
          <w:bCs/>
          <w:color w:val="444444"/>
          <w:sz w:val="24"/>
          <w:szCs w:val="24"/>
        </w:rPr>
        <w:t>January 2018</w:t>
      </w:r>
    </w:p>
    <w:p w14:paraId="533CC617" w14:textId="77777777" w:rsidR="003231EB" w:rsidRPr="00503AD4" w:rsidRDefault="003231EB" w:rsidP="00C24098">
      <w:pPr>
        <w:ind w:firstLine="720"/>
        <w:rPr>
          <w:b/>
          <w:bCs/>
          <w:noProof/>
          <w:color w:val="FF0000"/>
          <w:sz w:val="28"/>
          <w:szCs w:val="28"/>
        </w:rPr>
      </w:pPr>
      <w:r w:rsidRPr="003231EB">
        <w:rPr>
          <w:rFonts w:ascii="Calibri" w:eastAsia="Calibri" w:hAnsi="Calibri" w:cs="Calibri"/>
          <w:color w:val="3D85C6"/>
          <w:sz w:val="24"/>
          <w:szCs w:val="24"/>
        </w:rPr>
        <w:t>Responsibility:</w:t>
      </w:r>
    </w:p>
    <w:p w14:paraId="5D8846C8" w14:textId="77777777" w:rsidR="00190E9F" w:rsidRDefault="00190E9F" w:rsidP="00190E9F">
      <w:pPr>
        <w:numPr>
          <w:ilvl w:val="0"/>
          <w:numId w:val="1"/>
        </w:numPr>
        <w:spacing w:line="240" w:lineRule="auto"/>
        <w:rPr>
          <w:rFonts w:ascii="Calibri" w:eastAsia="Times New Roman" w:hAnsi="Calibri"/>
          <w:color w:val="auto"/>
          <w:lang w:eastAsia="ar-SA"/>
        </w:rPr>
      </w:pPr>
      <w:r w:rsidRPr="00190E9F">
        <w:rPr>
          <w:rFonts w:ascii="Calibri" w:eastAsia="Times New Roman" w:hAnsi="Calibri"/>
          <w:color w:val="auto"/>
          <w:lang w:eastAsia="ar-SA"/>
        </w:rPr>
        <w:t>Work on the integration system analysis and architecture.</w:t>
      </w:r>
    </w:p>
    <w:p w14:paraId="50104C1C" w14:textId="77777777" w:rsidR="00AD7B1C" w:rsidRDefault="00AD7B1C" w:rsidP="00190E9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Creating the baseline (AS-IS) </w:t>
      </w:r>
      <w:r w:rsidR="009E0B7E">
        <w:rPr>
          <w:rFonts w:ascii="Calibri" w:eastAsia="Times New Roman" w:hAnsi="Calibri"/>
          <w:color w:val="auto"/>
          <w:lang w:eastAsia="ar-SA"/>
        </w:rPr>
        <w:t>architecture,</w:t>
      </w:r>
      <w:r>
        <w:rPr>
          <w:rFonts w:ascii="Calibri" w:eastAsia="Times New Roman" w:hAnsi="Calibri"/>
          <w:color w:val="auto"/>
          <w:lang w:eastAsia="ar-SA"/>
        </w:rPr>
        <w:t xml:space="preserve"> Transition Plan,</w:t>
      </w:r>
      <w:r w:rsidR="009E0B7E">
        <w:rPr>
          <w:rFonts w:ascii="Calibri" w:eastAsia="Times New Roman" w:hAnsi="Calibri"/>
          <w:color w:val="auto"/>
          <w:lang w:eastAsia="ar-SA"/>
        </w:rPr>
        <w:t xml:space="preserve"> and</w:t>
      </w:r>
      <w:r>
        <w:rPr>
          <w:rFonts w:ascii="Calibri" w:eastAsia="Times New Roman" w:hAnsi="Calibri"/>
          <w:color w:val="auto"/>
          <w:lang w:eastAsia="ar-SA"/>
        </w:rPr>
        <w:t xml:space="preserve"> Target (TO-BE) architecture.</w:t>
      </w:r>
    </w:p>
    <w:p w14:paraId="1C44A5C4" w14:textId="77777777" w:rsidR="00AD7B1C" w:rsidRPr="00190E9F" w:rsidRDefault="00AD7B1C" w:rsidP="00190E9F">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Creating the Architecture Governance and architecture compliance matrices.</w:t>
      </w:r>
    </w:p>
    <w:p w14:paraId="109810A5" w14:textId="77777777" w:rsidR="00190E9F" w:rsidRPr="00190E9F" w:rsidRDefault="00C207C6" w:rsidP="00447F81">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Understanding Customer </w:t>
      </w:r>
      <w:r w:rsidRPr="005609ED">
        <w:rPr>
          <w:rFonts w:ascii="Calibri" w:eastAsia="Times New Roman" w:hAnsi="Calibri"/>
          <w:b/>
          <w:bCs/>
          <w:color w:val="auto"/>
          <w:lang w:eastAsia="ar-SA"/>
        </w:rPr>
        <w:t>RFI</w:t>
      </w:r>
      <w:r w:rsidR="00A25B3D" w:rsidRPr="005609ED">
        <w:rPr>
          <w:rFonts w:ascii="Calibri" w:eastAsia="Times New Roman" w:hAnsi="Calibri"/>
          <w:b/>
          <w:bCs/>
          <w:color w:val="auto"/>
          <w:lang w:eastAsia="ar-SA"/>
        </w:rPr>
        <w:t>, RFP</w:t>
      </w:r>
      <w:r w:rsidRPr="005609ED">
        <w:rPr>
          <w:rFonts w:ascii="Calibri" w:eastAsia="Times New Roman" w:hAnsi="Calibri"/>
          <w:b/>
          <w:bCs/>
          <w:color w:val="auto"/>
          <w:lang w:eastAsia="ar-SA"/>
        </w:rPr>
        <w:t xml:space="preserve"> &amp; BOQ</w:t>
      </w:r>
      <w:r>
        <w:rPr>
          <w:rFonts w:ascii="Calibri" w:eastAsia="Times New Roman" w:hAnsi="Calibri"/>
          <w:color w:val="auto"/>
          <w:lang w:eastAsia="ar-SA"/>
        </w:rPr>
        <w:t xml:space="preserve"> and p</w:t>
      </w:r>
      <w:r w:rsidR="00190E9F" w:rsidRPr="00190E9F">
        <w:rPr>
          <w:rFonts w:ascii="Calibri" w:eastAsia="Times New Roman" w:hAnsi="Calibri"/>
          <w:color w:val="auto"/>
          <w:lang w:eastAsia="ar-SA"/>
        </w:rPr>
        <w:t xml:space="preserve">repare the </w:t>
      </w:r>
      <w:r>
        <w:rPr>
          <w:rFonts w:ascii="Calibri" w:eastAsia="Times New Roman" w:hAnsi="Calibri"/>
          <w:color w:val="auto"/>
          <w:lang w:eastAsia="ar-SA"/>
        </w:rPr>
        <w:t>financial/</w:t>
      </w:r>
      <w:r w:rsidR="00190E9F" w:rsidRPr="00190E9F">
        <w:rPr>
          <w:rFonts w:ascii="Calibri" w:eastAsia="Times New Roman" w:hAnsi="Calibri"/>
          <w:color w:val="auto"/>
          <w:lang w:eastAsia="ar-SA"/>
        </w:rPr>
        <w:t>technical proposed solution</w:t>
      </w:r>
      <w:r w:rsidR="00447F81">
        <w:rPr>
          <w:rFonts w:ascii="Calibri" w:eastAsia="Times New Roman" w:hAnsi="Calibri"/>
          <w:color w:val="auto"/>
          <w:lang w:eastAsia="ar-SA"/>
        </w:rPr>
        <w:t>.</w:t>
      </w:r>
    </w:p>
    <w:p w14:paraId="34C34583" w14:textId="77777777" w:rsidR="002A3A8F" w:rsidRDefault="00D42B1A" w:rsidP="00D42B1A">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Demonstrate to customer financial</w:t>
      </w:r>
      <w:r w:rsidRPr="00190E9F">
        <w:rPr>
          <w:rFonts w:ascii="Calibri" w:eastAsia="Times New Roman" w:hAnsi="Calibri"/>
          <w:color w:val="auto"/>
          <w:lang w:eastAsia="ar-SA"/>
        </w:rPr>
        <w:t xml:space="preserve"> </w:t>
      </w:r>
      <w:r>
        <w:rPr>
          <w:rFonts w:ascii="Calibri" w:eastAsia="Times New Roman" w:hAnsi="Calibri"/>
          <w:color w:val="auto"/>
          <w:lang w:eastAsia="ar-SA"/>
        </w:rPr>
        <w:t>/</w:t>
      </w:r>
      <w:r w:rsidRPr="00190E9F">
        <w:rPr>
          <w:rFonts w:ascii="Calibri" w:eastAsia="Times New Roman" w:hAnsi="Calibri"/>
          <w:color w:val="auto"/>
          <w:lang w:eastAsia="ar-SA"/>
        </w:rPr>
        <w:t>technical prop</w:t>
      </w:r>
      <w:r>
        <w:rPr>
          <w:rFonts w:ascii="Calibri" w:eastAsia="Times New Roman" w:hAnsi="Calibri"/>
          <w:color w:val="auto"/>
          <w:lang w:eastAsia="ar-SA"/>
        </w:rPr>
        <w:t>o</w:t>
      </w:r>
      <w:r w:rsidRPr="00190E9F">
        <w:rPr>
          <w:rFonts w:ascii="Calibri" w:eastAsia="Times New Roman" w:hAnsi="Calibri"/>
          <w:color w:val="auto"/>
          <w:lang w:eastAsia="ar-SA"/>
        </w:rPr>
        <w:t xml:space="preserve">sals </w:t>
      </w:r>
      <w:r>
        <w:rPr>
          <w:rFonts w:ascii="Calibri" w:eastAsia="Times New Roman" w:hAnsi="Calibri"/>
          <w:color w:val="auto"/>
          <w:lang w:eastAsia="ar-SA"/>
        </w:rPr>
        <w:t>as part of</w:t>
      </w:r>
      <w:r w:rsidR="00190E9F" w:rsidRPr="00190E9F">
        <w:rPr>
          <w:rFonts w:ascii="Calibri" w:eastAsia="Times New Roman" w:hAnsi="Calibri"/>
          <w:color w:val="auto"/>
          <w:lang w:eastAsia="ar-SA"/>
        </w:rPr>
        <w:t xml:space="preserve"> pre-sales activities</w:t>
      </w:r>
      <w:r>
        <w:rPr>
          <w:rFonts w:ascii="Calibri" w:eastAsia="Times New Roman" w:hAnsi="Calibri"/>
          <w:color w:val="auto"/>
          <w:lang w:eastAsia="ar-SA"/>
        </w:rPr>
        <w:t>.</w:t>
      </w:r>
    </w:p>
    <w:p w14:paraId="424E7593" w14:textId="77777777" w:rsidR="002A3A8F" w:rsidRPr="001D0D9E" w:rsidRDefault="002A3A8F" w:rsidP="001D0D9E">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Customer stakeholder management</w:t>
      </w:r>
    </w:p>
    <w:p w14:paraId="57017113" w14:textId="77777777" w:rsidR="00273D07" w:rsidRDefault="00273D07" w:rsidP="00273D07">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Understanding the customer requirement, prepare the engagement scope and deliver </w:t>
      </w:r>
      <w:r w:rsidRPr="00D42B1A">
        <w:rPr>
          <w:rFonts w:ascii="Calibri" w:eastAsia="Times New Roman" w:hAnsi="Calibri"/>
          <w:b/>
          <w:bCs/>
          <w:color w:val="auto"/>
          <w:lang w:eastAsia="ar-SA"/>
        </w:rPr>
        <w:t>FRS, SRS and SOW</w:t>
      </w:r>
    </w:p>
    <w:p w14:paraId="6D5BDC96" w14:textId="77777777" w:rsidR="009E1BA2" w:rsidRDefault="00AE2FB1" w:rsidP="005924B0">
      <w:pPr>
        <w:ind w:firstLine="720"/>
        <w:rPr>
          <w:rFonts w:ascii="Calibri" w:eastAsia="Calibri" w:hAnsi="Calibri" w:cs="Calibri"/>
          <w:color w:val="3D85C6"/>
          <w:sz w:val="24"/>
          <w:szCs w:val="24"/>
        </w:rPr>
      </w:pPr>
      <w:r>
        <w:rPr>
          <w:rFonts w:ascii="Calibri" w:eastAsia="Calibri" w:hAnsi="Calibri" w:cs="Calibri"/>
          <w:color w:val="3D85C6"/>
          <w:sz w:val="24"/>
          <w:szCs w:val="24"/>
        </w:rPr>
        <w:t>Key Achievements</w:t>
      </w:r>
      <w:r w:rsidR="00561D12">
        <w:rPr>
          <w:rFonts w:ascii="Calibri" w:eastAsia="Calibri" w:hAnsi="Calibri" w:cs="Calibri"/>
          <w:color w:val="3D85C6"/>
          <w:sz w:val="24"/>
          <w:szCs w:val="24"/>
        </w:rPr>
        <w:t>:</w:t>
      </w:r>
    </w:p>
    <w:p w14:paraId="782A5BE7" w14:textId="77777777" w:rsidR="00AF1954" w:rsidRPr="00AF1954" w:rsidRDefault="004D759D" w:rsidP="00C8779C">
      <w:pPr>
        <w:numPr>
          <w:ilvl w:val="0"/>
          <w:numId w:val="1"/>
        </w:numPr>
        <w:spacing w:line="240" w:lineRule="auto"/>
        <w:rPr>
          <w:rFonts w:ascii="Calibri" w:eastAsia="Calibri" w:hAnsi="Calibri" w:cs="Calibri"/>
          <w:b/>
          <w:bCs/>
          <w:color w:val="444444"/>
          <w:sz w:val="24"/>
          <w:szCs w:val="24"/>
        </w:rPr>
      </w:pPr>
      <w:r w:rsidRPr="00935DC7">
        <w:rPr>
          <w:rFonts w:ascii="Calibri" w:eastAsia="Calibri" w:hAnsi="Calibri" w:cs="Calibri"/>
          <w:b/>
          <w:bCs/>
          <w:color w:val="444444"/>
          <w:sz w:val="24"/>
          <w:szCs w:val="24"/>
        </w:rPr>
        <w:t>RAK EGA /Government Service Bus</w:t>
      </w:r>
      <w:r w:rsidRPr="00935DC7">
        <w:rPr>
          <w:rFonts w:ascii="Calibri" w:eastAsia="Times New Roman" w:hAnsi="Calibri"/>
          <w:color w:val="auto"/>
          <w:lang w:eastAsia="ar-SA"/>
        </w:rPr>
        <w:t xml:space="preserve"> </w:t>
      </w:r>
    </w:p>
    <w:p w14:paraId="0C149F0A" w14:textId="3C20D744" w:rsidR="00AF1954" w:rsidRPr="00AF1954" w:rsidRDefault="004D759D" w:rsidP="00AF1954">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color w:val="auto"/>
          <w:lang w:eastAsia="ar-SA"/>
        </w:rPr>
        <w:t xml:space="preserve">EGA was looking forward to </w:t>
      </w:r>
      <w:r w:rsidR="00875298" w:rsidRPr="00935DC7">
        <w:rPr>
          <w:rFonts w:ascii="Calibri" w:eastAsia="Times New Roman" w:hAnsi="Calibri"/>
          <w:color w:val="auto"/>
          <w:lang w:eastAsia="ar-SA"/>
        </w:rPr>
        <w:t>implementing</w:t>
      </w:r>
      <w:r w:rsidRPr="00935DC7">
        <w:rPr>
          <w:rFonts w:ascii="Calibri" w:eastAsia="Times New Roman" w:hAnsi="Calibri"/>
          <w:color w:val="auto"/>
          <w:lang w:eastAsia="ar-SA"/>
        </w:rPr>
        <w:t xml:space="preserve"> an ESB Solution to remove all the one-to-one integrations and to control all the </w:t>
      </w:r>
      <w:r w:rsidR="00032970">
        <w:rPr>
          <w:rFonts w:ascii="Calibri" w:eastAsia="Times New Roman" w:hAnsi="Calibri"/>
          <w:color w:val="auto"/>
          <w:lang w:eastAsia="ar-SA"/>
        </w:rPr>
        <w:t>operation</w:t>
      </w:r>
      <w:r w:rsidR="00AF1954">
        <w:rPr>
          <w:rFonts w:ascii="Calibri" w:eastAsia="Times New Roman" w:hAnsi="Calibri"/>
          <w:color w:val="auto"/>
          <w:lang w:eastAsia="ar-SA"/>
        </w:rPr>
        <w:t xml:space="preserve"> business process </w:t>
      </w:r>
      <w:r w:rsidRPr="00935DC7">
        <w:rPr>
          <w:rFonts w:ascii="Calibri" w:eastAsia="Times New Roman" w:hAnsi="Calibri"/>
          <w:color w:val="auto"/>
          <w:lang w:eastAsia="ar-SA"/>
        </w:rPr>
        <w:t xml:space="preserve">and integration flows. Solution will manage the integration between Governmental systems (DED, Municipality, EPDA, DMS, HR &amp; Omani channels). </w:t>
      </w:r>
    </w:p>
    <w:p w14:paraId="0E25E853" w14:textId="77777777" w:rsidR="00AF1954" w:rsidRPr="00AF1954" w:rsidRDefault="004D759D" w:rsidP="00AF1954">
      <w:pPr>
        <w:numPr>
          <w:ilvl w:val="1"/>
          <w:numId w:val="1"/>
        </w:numPr>
        <w:spacing w:line="240" w:lineRule="auto"/>
        <w:rPr>
          <w:rFonts w:ascii="Calibri" w:eastAsia="Calibri" w:hAnsi="Calibri" w:cs="Calibri"/>
          <w:b/>
          <w:bCs/>
          <w:color w:val="444444"/>
          <w:sz w:val="24"/>
          <w:szCs w:val="24"/>
        </w:rPr>
      </w:pPr>
      <w:r w:rsidRPr="00AF1954">
        <w:rPr>
          <w:rFonts w:ascii="Calibri" w:eastAsia="Times New Roman" w:hAnsi="Calibri"/>
          <w:color w:val="auto"/>
          <w:u w:val="single"/>
          <w:lang w:eastAsia="ar-SA"/>
        </w:rPr>
        <w:t>My role</w:t>
      </w:r>
      <w:r w:rsidRPr="00935DC7">
        <w:rPr>
          <w:rFonts w:ascii="Calibri" w:eastAsia="Times New Roman" w:hAnsi="Calibri"/>
          <w:color w:val="auto"/>
          <w:lang w:eastAsia="ar-SA"/>
        </w:rPr>
        <w:t xml:space="preserve"> as</w:t>
      </w:r>
      <w:r>
        <w:rPr>
          <w:noProof/>
        </w:rPr>
        <w:t xml:space="preserve"> </w:t>
      </w:r>
      <w:r w:rsidRPr="00935DC7">
        <w:rPr>
          <w:rFonts w:ascii="Calibri" w:eastAsia="Times New Roman" w:hAnsi="Calibri"/>
          <w:b/>
          <w:bCs/>
          <w:color w:val="auto"/>
          <w:lang w:eastAsia="ar-SA"/>
        </w:rPr>
        <w:t xml:space="preserve">Pre-sales </w:t>
      </w:r>
      <w:r>
        <w:rPr>
          <w:rFonts w:ascii="Calibri" w:eastAsia="Times New Roman" w:hAnsi="Calibri"/>
          <w:b/>
          <w:bCs/>
          <w:color w:val="auto"/>
          <w:lang w:eastAsia="ar-SA"/>
        </w:rPr>
        <w:t>/</w:t>
      </w:r>
      <w:r w:rsidRPr="00935DC7">
        <w:rPr>
          <w:rFonts w:ascii="Calibri" w:eastAsia="Times New Roman" w:hAnsi="Calibri"/>
          <w:b/>
          <w:bCs/>
          <w:color w:val="auto"/>
          <w:lang w:eastAsia="ar-SA"/>
        </w:rPr>
        <w:t>Solution</w:t>
      </w:r>
      <w:r>
        <w:rPr>
          <w:noProof/>
        </w:rPr>
        <w:t xml:space="preserve"> </w:t>
      </w:r>
      <w:r w:rsidRPr="00935DC7">
        <w:rPr>
          <w:rFonts w:ascii="Calibri" w:eastAsia="Times New Roman" w:hAnsi="Calibri"/>
          <w:b/>
          <w:bCs/>
          <w:color w:val="auto"/>
          <w:lang w:eastAsia="ar-SA"/>
        </w:rPr>
        <w:t>Architect</w:t>
      </w:r>
      <w:r>
        <w:rPr>
          <w:rFonts w:ascii="Calibri" w:eastAsia="Times New Roman" w:hAnsi="Calibri"/>
          <w:b/>
          <w:bCs/>
          <w:color w:val="auto"/>
          <w:lang w:eastAsia="ar-SA"/>
        </w:rPr>
        <w:t>/ Business Analyst</w:t>
      </w:r>
      <w:r>
        <w:rPr>
          <w:noProof/>
        </w:rPr>
        <w:t xml:space="preserve"> </w:t>
      </w:r>
      <w:r w:rsidRPr="00935DC7">
        <w:rPr>
          <w:rFonts w:ascii="Calibri" w:eastAsia="Times New Roman" w:hAnsi="Calibri"/>
          <w:color w:val="auto"/>
          <w:lang w:eastAsia="ar-SA"/>
        </w:rPr>
        <w:t>was preparing both financial &amp; technical proposal</w:t>
      </w:r>
      <w:r w:rsidR="00C8779C">
        <w:rPr>
          <w:rFonts w:ascii="Calibri" w:eastAsia="Times New Roman" w:hAnsi="Calibri"/>
          <w:color w:val="auto"/>
          <w:lang w:eastAsia="ar-SA"/>
        </w:rPr>
        <w:t>, solution architecture</w:t>
      </w:r>
      <w:r w:rsidRPr="00935DC7">
        <w:rPr>
          <w:rFonts w:ascii="Calibri" w:eastAsia="Times New Roman" w:hAnsi="Calibri"/>
          <w:color w:val="auto"/>
          <w:lang w:eastAsia="ar-SA"/>
        </w:rPr>
        <w:t>,</w:t>
      </w:r>
      <w:r w:rsidR="00C8779C">
        <w:rPr>
          <w:rFonts w:ascii="Calibri" w:eastAsia="Times New Roman" w:hAnsi="Calibri"/>
          <w:color w:val="auto"/>
          <w:lang w:eastAsia="ar-SA"/>
        </w:rPr>
        <w:t xml:space="preserve"> and</w:t>
      </w:r>
      <w:r w:rsidRPr="00935DC7">
        <w:rPr>
          <w:rFonts w:ascii="Calibri" w:eastAsia="Times New Roman" w:hAnsi="Calibri"/>
          <w:color w:val="auto"/>
          <w:lang w:eastAsia="ar-SA"/>
        </w:rPr>
        <w:t xml:space="preserve"> presenting the </w:t>
      </w:r>
      <w:r w:rsidR="0030522D">
        <w:rPr>
          <w:rFonts w:ascii="Calibri" w:eastAsia="Times New Roman" w:hAnsi="Calibri"/>
          <w:color w:val="auto"/>
          <w:lang w:eastAsia="ar-SA"/>
        </w:rPr>
        <w:t>solution</w:t>
      </w:r>
      <w:r w:rsidRPr="00935DC7">
        <w:rPr>
          <w:rFonts w:ascii="Calibri" w:eastAsia="Times New Roman" w:hAnsi="Calibri"/>
          <w:color w:val="auto"/>
          <w:lang w:eastAsia="ar-SA"/>
        </w:rPr>
        <w:t>.</w:t>
      </w:r>
      <w:r>
        <w:t xml:space="preserve"> </w:t>
      </w:r>
    </w:p>
    <w:p w14:paraId="5F4E79A3" w14:textId="77777777" w:rsidR="004D759D" w:rsidRPr="00935DC7" w:rsidRDefault="004D759D" w:rsidP="00AF1954">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b/>
          <w:bCs/>
          <w:color w:val="auto"/>
          <w:lang w:eastAsia="ar-SA"/>
        </w:rPr>
        <w:t>Technologies</w:t>
      </w:r>
      <w:r w:rsidRPr="00935DC7">
        <w:rPr>
          <w:b/>
          <w:bCs/>
        </w:rPr>
        <w:t>:</w:t>
      </w:r>
      <w:r w:rsidRPr="004539A6">
        <w:t xml:space="preserve"> </w:t>
      </w:r>
      <w:r w:rsidRPr="00805430">
        <w:rPr>
          <w:rFonts w:ascii="Calibri" w:eastAsia="Times New Roman" w:hAnsi="Calibri"/>
          <w:color w:val="auto"/>
          <w:lang w:eastAsia="ar-SA"/>
        </w:rPr>
        <w:t>IIB IBM API Connect, WSRR.</w:t>
      </w:r>
      <w:r w:rsidRPr="00935DC7">
        <w:rPr>
          <w:rFonts w:ascii="Calibri" w:eastAsia="Times New Roman" w:hAnsi="Calibri"/>
          <w:color w:val="auto"/>
          <w:lang w:eastAsia="ar-SA"/>
        </w:rPr>
        <w:t xml:space="preserve"> </w:t>
      </w:r>
    </w:p>
    <w:p w14:paraId="609D58F9" w14:textId="77777777" w:rsidR="00E63734" w:rsidRDefault="004D759D" w:rsidP="00776409">
      <w:pPr>
        <w:numPr>
          <w:ilvl w:val="0"/>
          <w:numId w:val="1"/>
        </w:numPr>
        <w:spacing w:line="240" w:lineRule="auto"/>
        <w:rPr>
          <w:rFonts w:ascii="Calibri" w:eastAsia="Calibri" w:hAnsi="Calibri" w:cs="Calibri"/>
          <w:b/>
          <w:bCs/>
          <w:color w:val="444444"/>
          <w:sz w:val="24"/>
          <w:szCs w:val="24"/>
        </w:rPr>
      </w:pPr>
      <w:r w:rsidRPr="00935DC7">
        <w:rPr>
          <w:rFonts w:ascii="Calibri" w:eastAsia="Calibri" w:hAnsi="Calibri" w:cs="Calibri"/>
          <w:b/>
          <w:bCs/>
          <w:color w:val="444444"/>
          <w:sz w:val="24"/>
          <w:szCs w:val="24"/>
        </w:rPr>
        <w:t xml:space="preserve">Ajman Municipality /Enterprise Service Bus </w:t>
      </w:r>
    </w:p>
    <w:p w14:paraId="0F6B44D7" w14:textId="77777777" w:rsidR="00E63734" w:rsidRPr="00E63734" w:rsidRDefault="004D759D" w:rsidP="00E63734">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color w:val="auto"/>
          <w:lang w:eastAsia="ar-SA"/>
        </w:rPr>
        <w:t xml:space="preserve">AM was looking forward to </w:t>
      </w:r>
      <w:r w:rsidR="002F0409" w:rsidRPr="00935DC7">
        <w:rPr>
          <w:rFonts w:ascii="Calibri" w:eastAsia="Times New Roman" w:hAnsi="Calibri"/>
          <w:color w:val="auto"/>
          <w:lang w:eastAsia="ar-SA"/>
        </w:rPr>
        <w:t>implementing</w:t>
      </w:r>
      <w:r w:rsidRPr="00935DC7">
        <w:rPr>
          <w:rFonts w:ascii="Calibri" w:eastAsia="Times New Roman" w:hAnsi="Calibri"/>
          <w:color w:val="auto"/>
          <w:lang w:eastAsia="ar-SA"/>
        </w:rPr>
        <w:t xml:space="preserve"> an</w:t>
      </w:r>
      <w:r w:rsidR="00E63734">
        <w:rPr>
          <w:rFonts w:ascii="Calibri" w:eastAsia="Times New Roman" w:hAnsi="Calibri"/>
          <w:color w:val="auto"/>
          <w:lang w:eastAsia="ar-SA"/>
        </w:rPr>
        <w:t xml:space="preserve"> ESB Solution to remove all the </w:t>
      </w:r>
      <w:r w:rsidRPr="00935DC7">
        <w:rPr>
          <w:rFonts w:ascii="Calibri" w:eastAsia="Times New Roman" w:hAnsi="Calibri"/>
          <w:color w:val="auto"/>
          <w:lang w:eastAsia="ar-SA"/>
        </w:rPr>
        <w:t xml:space="preserve">one-to-one integrations and to control all the operator business process and integration flows. Solution will manage the integration between Governmental systems &amp; Omani channels. </w:t>
      </w:r>
    </w:p>
    <w:p w14:paraId="213CB3AA" w14:textId="77777777" w:rsidR="00E63734" w:rsidRPr="00E63734" w:rsidRDefault="004D759D" w:rsidP="00E63734">
      <w:pPr>
        <w:numPr>
          <w:ilvl w:val="1"/>
          <w:numId w:val="1"/>
        </w:numPr>
        <w:spacing w:line="240" w:lineRule="auto"/>
        <w:rPr>
          <w:rFonts w:ascii="Calibri" w:eastAsia="Calibri" w:hAnsi="Calibri" w:cs="Calibri"/>
          <w:b/>
          <w:bCs/>
          <w:color w:val="444444"/>
          <w:sz w:val="24"/>
          <w:szCs w:val="24"/>
        </w:rPr>
      </w:pPr>
      <w:r w:rsidRPr="00E63734">
        <w:rPr>
          <w:rFonts w:ascii="Calibri" w:eastAsia="Times New Roman" w:hAnsi="Calibri"/>
          <w:color w:val="auto"/>
          <w:u w:val="single"/>
          <w:lang w:eastAsia="ar-SA"/>
        </w:rPr>
        <w:t>My role</w:t>
      </w:r>
      <w:r w:rsidRPr="00935DC7">
        <w:rPr>
          <w:rFonts w:ascii="Calibri" w:eastAsia="Times New Roman" w:hAnsi="Calibri"/>
          <w:color w:val="auto"/>
          <w:lang w:eastAsia="ar-SA"/>
        </w:rPr>
        <w:t xml:space="preserve"> as</w:t>
      </w:r>
      <w:r>
        <w:rPr>
          <w:noProof/>
        </w:rPr>
        <w:t xml:space="preserve"> </w:t>
      </w:r>
      <w:r w:rsidRPr="00935DC7">
        <w:rPr>
          <w:rFonts w:ascii="Calibri" w:eastAsia="Times New Roman" w:hAnsi="Calibri"/>
          <w:b/>
          <w:bCs/>
          <w:color w:val="auto"/>
          <w:lang w:eastAsia="ar-SA"/>
        </w:rPr>
        <w:t>Pre-sales &amp; Solution</w:t>
      </w:r>
      <w:r>
        <w:rPr>
          <w:noProof/>
        </w:rPr>
        <w:t xml:space="preserve"> </w:t>
      </w:r>
      <w:r w:rsidRPr="00935DC7">
        <w:rPr>
          <w:rFonts w:ascii="Calibri" w:eastAsia="Times New Roman" w:hAnsi="Calibri"/>
          <w:b/>
          <w:bCs/>
          <w:color w:val="auto"/>
          <w:lang w:eastAsia="ar-SA"/>
        </w:rPr>
        <w:t>Architect</w:t>
      </w:r>
      <w:r>
        <w:rPr>
          <w:noProof/>
        </w:rPr>
        <w:t xml:space="preserve"> </w:t>
      </w:r>
      <w:r w:rsidRPr="00935DC7">
        <w:rPr>
          <w:rFonts w:ascii="Calibri" w:eastAsia="Times New Roman" w:hAnsi="Calibri"/>
          <w:color w:val="auto"/>
          <w:lang w:eastAsia="ar-SA"/>
        </w:rPr>
        <w:t>was preparing both financial &amp; technical proposal</w:t>
      </w:r>
      <w:r w:rsidR="000E6515">
        <w:rPr>
          <w:rFonts w:ascii="Calibri" w:eastAsia="Times New Roman" w:hAnsi="Calibri"/>
          <w:color w:val="auto"/>
          <w:lang w:eastAsia="ar-SA"/>
        </w:rPr>
        <w:t>, solution architecture</w:t>
      </w:r>
      <w:r>
        <w:rPr>
          <w:rFonts w:ascii="Calibri" w:eastAsia="Times New Roman" w:hAnsi="Calibri"/>
          <w:color w:val="auto"/>
          <w:lang w:eastAsia="ar-SA"/>
        </w:rPr>
        <w:t>,</w:t>
      </w:r>
      <w:r w:rsidR="000E6515">
        <w:rPr>
          <w:rFonts w:ascii="Calibri" w:eastAsia="Times New Roman" w:hAnsi="Calibri"/>
          <w:color w:val="auto"/>
          <w:lang w:eastAsia="ar-SA"/>
        </w:rPr>
        <w:t xml:space="preserve"> and</w:t>
      </w:r>
      <w:r>
        <w:rPr>
          <w:rFonts w:ascii="Calibri" w:eastAsia="Times New Roman" w:hAnsi="Calibri"/>
          <w:color w:val="auto"/>
          <w:lang w:eastAsia="ar-SA"/>
        </w:rPr>
        <w:t xml:space="preserve"> development/implementation</w:t>
      </w:r>
      <w:r w:rsidR="00776409">
        <w:rPr>
          <w:rFonts w:ascii="Calibri" w:eastAsia="Times New Roman" w:hAnsi="Calibri"/>
          <w:color w:val="auto"/>
          <w:lang w:eastAsia="ar-SA"/>
        </w:rPr>
        <w:t xml:space="preserve">/demonstration </w:t>
      </w:r>
      <w:r>
        <w:rPr>
          <w:rFonts w:ascii="Calibri" w:eastAsia="Times New Roman" w:hAnsi="Calibri"/>
          <w:color w:val="auto"/>
          <w:lang w:eastAsia="ar-SA"/>
        </w:rPr>
        <w:t xml:space="preserve">of the required </w:t>
      </w:r>
      <w:r w:rsidR="000E6515">
        <w:rPr>
          <w:rFonts w:ascii="Calibri" w:eastAsia="Times New Roman" w:hAnsi="Calibri"/>
          <w:color w:val="auto"/>
          <w:lang w:eastAsia="ar-SA"/>
        </w:rPr>
        <w:t>POC</w:t>
      </w:r>
      <w:r w:rsidRPr="00935DC7">
        <w:rPr>
          <w:rFonts w:ascii="Calibri" w:eastAsia="Times New Roman" w:hAnsi="Calibri"/>
          <w:color w:val="auto"/>
          <w:lang w:eastAsia="ar-SA"/>
        </w:rPr>
        <w:t>.</w:t>
      </w:r>
    </w:p>
    <w:p w14:paraId="30C54625" w14:textId="77777777" w:rsidR="004D759D" w:rsidRPr="002F0409" w:rsidRDefault="004D759D" w:rsidP="002F0409">
      <w:pPr>
        <w:numPr>
          <w:ilvl w:val="1"/>
          <w:numId w:val="1"/>
        </w:numPr>
        <w:spacing w:line="240" w:lineRule="auto"/>
        <w:rPr>
          <w:rFonts w:ascii="Calibri" w:eastAsia="Calibri" w:hAnsi="Calibri" w:cs="Calibri"/>
          <w:b/>
          <w:bCs/>
          <w:color w:val="444444"/>
          <w:sz w:val="24"/>
          <w:szCs w:val="24"/>
        </w:rPr>
      </w:pPr>
      <w:r w:rsidRPr="00935DC7">
        <w:rPr>
          <w:rFonts w:ascii="Calibri" w:eastAsia="Times New Roman" w:hAnsi="Calibri"/>
          <w:b/>
          <w:bCs/>
          <w:color w:val="auto"/>
          <w:lang w:eastAsia="ar-SA"/>
        </w:rPr>
        <w:t>Technologies</w:t>
      </w:r>
      <w:r w:rsidRPr="00935DC7">
        <w:rPr>
          <w:b/>
          <w:bCs/>
        </w:rPr>
        <w:t>:</w:t>
      </w:r>
      <w:r w:rsidRPr="004539A6">
        <w:t xml:space="preserve"> </w:t>
      </w:r>
      <w:r w:rsidR="002A4DF0">
        <w:t xml:space="preserve">SOA, </w:t>
      </w:r>
      <w:r w:rsidRPr="00E63734">
        <w:rPr>
          <w:rFonts w:ascii="Calibri" w:eastAsia="Times New Roman" w:hAnsi="Calibri"/>
          <w:color w:val="auto"/>
          <w:lang w:eastAsia="ar-SA"/>
        </w:rPr>
        <w:t>[IIB, IBM API Connect, WSRR</w:t>
      </w:r>
      <w:r w:rsidRPr="00935DC7">
        <w:rPr>
          <w:rFonts w:ascii="Calibri" w:eastAsia="Times New Roman" w:hAnsi="Calibri"/>
          <w:color w:val="auto"/>
          <w:lang w:eastAsia="ar-SA"/>
        </w:rPr>
        <w:t xml:space="preserve"> &amp; Microsoft SQL server DB] and [TIBCO business works, TIBCO MASHERY, TIBCO REST </w:t>
      </w:r>
      <w:r w:rsidR="002F0409" w:rsidRPr="00935DC7">
        <w:rPr>
          <w:rFonts w:ascii="Calibri" w:eastAsia="Times New Roman" w:hAnsi="Calibri"/>
          <w:color w:val="auto"/>
          <w:lang w:eastAsia="ar-SA"/>
        </w:rPr>
        <w:t>Adaptor &amp;</w:t>
      </w:r>
      <w:r w:rsidRPr="00935DC7">
        <w:rPr>
          <w:rFonts w:ascii="Calibri" w:eastAsia="Times New Roman" w:hAnsi="Calibri"/>
          <w:color w:val="auto"/>
          <w:lang w:eastAsia="ar-SA"/>
        </w:rPr>
        <w:t xml:space="preserve"> Microsoft SQL server]</w:t>
      </w:r>
    </w:p>
    <w:p w14:paraId="1B20B490" w14:textId="77777777" w:rsidR="00B6169B" w:rsidRPr="00B6169B" w:rsidRDefault="004D759D" w:rsidP="00C84DE8">
      <w:pPr>
        <w:numPr>
          <w:ilvl w:val="0"/>
          <w:numId w:val="1"/>
        </w:numPr>
        <w:spacing w:line="240" w:lineRule="auto"/>
        <w:rPr>
          <w:rFonts w:ascii="Calibri" w:eastAsia="Times New Roman" w:hAnsi="Calibri"/>
          <w:color w:val="auto"/>
          <w:lang w:eastAsia="ar-SA"/>
        </w:rPr>
      </w:pPr>
      <w:r w:rsidRPr="00274DFE">
        <w:rPr>
          <w:rFonts w:ascii="Calibri" w:eastAsia="Calibri" w:hAnsi="Calibri" w:cs="Calibri"/>
          <w:b/>
          <w:bCs/>
          <w:color w:val="444444"/>
          <w:sz w:val="24"/>
          <w:szCs w:val="24"/>
        </w:rPr>
        <w:t xml:space="preserve">National Bank of Fujairah/ FX Trader </w:t>
      </w:r>
    </w:p>
    <w:p w14:paraId="50BBB7DA" w14:textId="77777777" w:rsidR="00B6169B" w:rsidRDefault="004D759D" w:rsidP="00B6169B">
      <w:pPr>
        <w:numPr>
          <w:ilvl w:val="1"/>
          <w:numId w:val="1"/>
        </w:numPr>
        <w:spacing w:line="240" w:lineRule="auto"/>
        <w:rPr>
          <w:rFonts w:ascii="Calibri" w:eastAsia="Times New Roman" w:hAnsi="Calibri"/>
          <w:color w:val="auto"/>
          <w:lang w:eastAsia="ar-SA"/>
        </w:rPr>
      </w:pPr>
      <w:r w:rsidRPr="00274DFE">
        <w:rPr>
          <w:rFonts w:ascii="Calibri" w:eastAsia="Times New Roman" w:hAnsi="Calibri"/>
          <w:color w:val="auto"/>
          <w:lang w:eastAsia="ar-SA"/>
        </w:rPr>
        <w:t>NBF</w:t>
      </w:r>
      <w:r w:rsidRPr="00274DFE">
        <w:rPr>
          <w:rFonts w:ascii="Calibri" w:eastAsia="Calibri" w:hAnsi="Calibri" w:cs="Calibri"/>
          <w:b/>
          <w:bCs/>
          <w:color w:val="444444"/>
          <w:sz w:val="24"/>
          <w:szCs w:val="24"/>
        </w:rPr>
        <w:t xml:space="preserve"> </w:t>
      </w:r>
      <w:r w:rsidRPr="00274DFE">
        <w:rPr>
          <w:rFonts w:ascii="Calibri" w:eastAsia="Times New Roman" w:hAnsi="Calibri"/>
          <w:color w:val="auto"/>
          <w:lang w:eastAsia="ar-SA"/>
        </w:rPr>
        <w:t xml:space="preserve">was looking forward to </w:t>
      </w:r>
      <w:r w:rsidR="002F0409" w:rsidRPr="00274DFE">
        <w:rPr>
          <w:rFonts w:ascii="Calibri" w:eastAsia="Times New Roman" w:hAnsi="Calibri"/>
          <w:color w:val="auto"/>
          <w:lang w:eastAsia="ar-SA"/>
        </w:rPr>
        <w:t>implementing</w:t>
      </w:r>
      <w:r w:rsidRPr="00274DFE">
        <w:rPr>
          <w:rFonts w:ascii="Calibri" w:eastAsia="Times New Roman" w:hAnsi="Calibri"/>
          <w:color w:val="auto"/>
          <w:lang w:eastAsia="ar-SA"/>
        </w:rPr>
        <w:t xml:space="preserve"> a forex trading system for the treasury team that allows the bank customer, bank sales team, bank traders &amp; platform admin to easily complete the trading life cycle and manage all the customer orders. </w:t>
      </w:r>
    </w:p>
    <w:p w14:paraId="4C89013C" w14:textId="77777777" w:rsidR="00B6169B" w:rsidRPr="00B6169B" w:rsidRDefault="004D759D" w:rsidP="00B6169B">
      <w:pPr>
        <w:numPr>
          <w:ilvl w:val="1"/>
          <w:numId w:val="1"/>
        </w:numPr>
        <w:spacing w:line="240" w:lineRule="auto"/>
        <w:rPr>
          <w:rFonts w:ascii="Calibri" w:eastAsia="Times New Roman" w:hAnsi="Calibri"/>
          <w:color w:val="auto"/>
          <w:lang w:eastAsia="ar-SA"/>
        </w:rPr>
      </w:pPr>
      <w:r w:rsidRPr="00B6169B">
        <w:rPr>
          <w:rFonts w:ascii="Calibri" w:eastAsia="Times New Roman" w:hAnsi="Calibri"/>
          <w:color w:val="auto"/>
          <w:u w:val="single"/>
          <w:lang w:eastAsia="ar-SA"/>
        </w:rPr>
        <w:t>My role</w:t>
      </w:r>
      <w:r w:rsidRPr="00935DC7">
        <w:rPr>
          <w:rFonts w:ascii="Calibri" w:eastAsia="Times New Roman" w:hAnsi="Calibri"/>
          <w:color w:val="auto"/>
          <w:lang w:eastAsia="ar-SA"/>
        </w:rPr>
        <w:t xml:space="preserve"> as</w:t>
      </w:r>
      <w:r>
        <w:rPr>
          <w:noProof/>
        </w:rPr>
        <w:t xml:space="preserve"> </w:t>
      </w:r>
      <w:r>
        <w:rPr>
          <w:rFonts w:ascii="Calibri" w:eastAsia="Times New Roman" w:hAnsi="Calibri"/>
          <w:b/>
          <w:bCs/>
          <w:color w:val="auto"/>
          <w:lang w:eastAsia="ar-SA"/>
        </w:rPr>
        <w:t>Pre-sales/</w:t>
      </w:r>
      <w:r w:rsidRPr="00935DC7">
        <w:rPr>
          <w:rFonts w:ascii="Calibri" w:eastAsia="Times New Roman" w:hAnsi="Calibri"/>
          <w:b/>
          <w:bCs/>
          <w:color w:val="auto"/>
          <w:lang w:eastAsia="ar-SA"/>
        </w:rPr>
        <w:t>Solution</w:t>
      </w:r>
      <w:r>
        <w:rPr>
          <w:noProof/>
        </w:rPr>
        <w:t xml:space="preserve"> </w:t>
      </w:r>
      <w:r w:rsidRPr="00935DC7">
        <w:rPr>
          <w:rFonts w:ascii="Calibri" w:eastAsia="Times New Roman" w:hAnsi="Calibri"/>
          <w:b/>
          <w:bCs/>
          <w:color w:val="auto"/>
          <w:lang w:eastAsia="ar-SA"/>
        </w:rPr>
        <w:t>Architect</w:t>
      </w:r>
      <w:r>
        <w:rPr>
          <w:rFonts w:ascii="Calibri" w:eastAsia="Times New Roman" w:hAnsi="Calibri"/>
          <w:b/>
          <w:bCs/>
          <w:color w:val="auto"/>
          <w:lang w:eastAsia="ar-SA"/>
        </w:rPr>
        <w:t>/System Analyst</w:t>
      </w:r>
      <w:r>
        <w:rPr>
          <w:noProof/>
        </w:rPr>
        <w:t xml:space="preserve"> </w:t>
      </w:r>
      <w:r w:rsidRPr="00935DC7">
        <w:rPr>
          <w:rFonts w:ascii="Calibri" w:eastAsia="Times New Roman" w:hAnsi="Calibri"/>
          <w:color w:val="auto"/>
          <w:lang w:eastAsia="ar-SA"/>
        </w:rPr>
        <w:t>was preparing the proposed solution architecture</w:t>
      </w:r>
      <w:r>
        <w:rPr>
          <w:rFonts w:ascii="Calibri" w:eastAsia="Times New Roman" w:hAnsi="Calibri"/>
          <w:color w:val="auto"/>
          <w:lang w:eastAsia="ar-SA"/>
        </w:rPr>
        <w:t xml:space="preserve">, </w:t>
      </w:r>
      <w:r w:rsidRPr="00935DC7">
        <w:rPr>
          <w:rFonts w:ascii="Calibri" w:eastAsia="Times New Roman" w:hAnsi="Calibri"/>
          <w:color w:val="auto"/>
          <w:lang w:eastAsia="ar-SA"/>
        </w:rPr>
        <w:t>preparing both financial &amp; technical proposal</w:t>
      </w:r>
      <w:r>
        <w:rPr>
          <w:rFonts w:ascii="Calibri" w:eastAsia="Times New Roman" w:hAnsi="Calibri"/>
          <w:color w:val="auto"/>
          <w:lang w:eastAsia="ar-SA"/>
        </w:rPr>
        <w:t>,</w:t>
      </w:r>
      <w:r w:rsidR="003B4444">
        <w:rPr>
          <w:rFonts w:ascii="Calibri" w:eastAsia="Times New Roman" w:hAnsi="Calibri"/>
          <w:color w:val="auto"/>
          <w:lang w:eastAsia="ar-SA"/>
        </w:rPr>
        <w:t xml:space="preserve"> </w:t>
      </w:r>
      <w:r w:rsidR="00C84DE8">
        <w:rPr>
          <w:rFonts w:ascii="Calibri" w:eastAsia="Times New Roman" w:hAnsi="Calibri"/>
          <w:color w:val="auto"/>
          <w:lang w:eastAsia="ar-SA"/>
        </w:rPr>
        <w:t>and</w:t>
      </w:r>
      <w:r>
        <w:rPr>
          <w:rFonts w:ascii="Calibri" w:eastAsia="Times New Roman" w:hAnsi="Calibri"/>
          <w:color w:val="auto"/>
          <w:lang w:eastAsia="ar-SA"/>
        </w:rPr>
        <w:t xml:space="preserve"> development/implementation of the trading system backend APIs</w:t>
      </w:r>
      <w:r w:rsidRPr="00935DC7">
        <w:rPr>
          <w:rFonts w:ascii="Calibri" w:eastAsia="Times New Roman" w:hAnsi="Calibri"/>
          <w:color w:val="auto"/>
          <w:lang w:eastAsia="ar-SA"/>
        </w:rPr>
        <w:t>.</w:t>
      </w:r>
      <w:r w:rsidRPr="00274DFE">
        <w:rPr>
          <w:rFonts w:ascii="Calibri" w:eastAsia="Times New Roman" w:hAnsi="Calibri"/>
          <w:b/>
          <w:bCs/>
          <w:color w:val="auto"/>
          <w:lang w:eastAsia="ar-SA"/>
        </w:rPr>
        <w:t xml:space="preserve"> </w:t>
      </w:r>
    </w:p>
    <w:p w14:paraId="3F0128DF" w14:textId="77777777" w:rsidR="004D759D" w:rsidRPr="00274DFE" w:rsidRDefault="004D759D" w:rsidP="00B6169B">
      <w:pPr>
        <w:numPr>
          <w:ilvl w:val="1"/>
          <w:numId w:val="1"/>
        </w:numPr>
        <w:spacing w:line="240" w:lineRule="auto"/>
        <w:rPr>
          <w:rFonts w:ascii="Calibri" w:eastAsia="Times New Roman" w:hAnsi="Calibri"/>
          <w:color w:val="auto"/>
          <w:lang w:eastAsia="ar-SA"/>
        </w:rPr>
      </w:pPr>
      <w:r w:rsidRPr="00935DC7">
        <w:rPr>
          <w:rFonts w:ascii="Calibri" w:eastAsia="Times New Roman" w:hAnsi="Calibri"/>
          <w:b/>
          <w:bCs/>
          <w:color w:val="auto"/>
          <w:lang w:eastAsia="ar-SA"/>
        </w:rPr>
        <w:t>Technologies</w:t>
      </w:r>
      <w:r w:rsidRPr="00935DC7">
        <w:rPr>
          <w:b/>
          <w:bCs/>
        </w:rPr>
        <w:t>:</w:t>
      </w:r>
      <w:r w:rsidRPr="004539A6">
        <w:t xml:space="preserve"> </w:t>
      </w:r>
      <w:r w:rsidR="002A4DF0">
        <w:t xml:space="preserve">microservice, SOA, </w:t>
      </w:r>
      <w:r w:rsidRPr="002230B9">
        <w:rPr>
          <w:rFonts w:ascii="Calibri" w:eastAsia="Times New Roman" w:hAnsi="Calibri"/>
          <w:color w:val="auto"/>
          <w:lang w:eastAsia="ar-SA"/>
        </w:rPr>
        <w:t>JBoss Fuse, Apache Camel, Ap</w:t>
      </w:r>
      <w:r>
        <w:rPr>
          <w:rFonts w:ascii="Calibri" w:eastAsia="Times New Roman" w:hAnsi="Calibri"/>
          <w:color w:val="auto"/>
          <w:lang w:eastAsia="ar-SA"/>
        </w:rPr>
        <w:t xml:space="preserve">ache CXF, </w:t>
      </w:r>
      <w:proofErr w:type="spellStart"/>
      <w:r>
        <w:rPr>
          <w:rFonts w:ascii="Calibri" w:eastAsia="Times New Roman" w:hAnsi="Calibri"/>
          <w:color w:val="auto"/>
          <w:lang w:eastAsia="ar-SA"/>
        </w:rPr>
        <w:t>Netty</w:t>
      </w:r>
      <w:proofErr w:type="spellEnd"/>
      <w:r>
        <w:rPr>
          <w:rFonts w:ascii="Calibri" w:eastAsia="Times New Roman" w:hAnsi="Calibri"/>
          <w:color w:val="auto"/>
          <w:lang w:eastAsia="ar-SA"/>
        </w:rPr>
        <w:t>, JMS, MySQL</w:t>
      </w:r>
      <w:r w:rsidRPr="002230B9">
        <w:rPr>
          <w:rFonts w:ascii="Calibri" w:eastAsia="Times New Roman" w:hAnsi="Calibri"/>
          <w:color w:val="auto"/>
          <w:lang w:eastAsia="ar-SA"/>
        </w:rPr>
        <w:t xml:space="preserve"> DB,</w:t>
      </w:r>
      <w:r>
        <w:rPr>
          <w:rFonts w:ascii="Calibri" w:eastAsia="Times New Roman" w:hAnsi="Calibri"/>
          <w:color w:val="auto"/>
          <w:lang w:eastAsia="ar-SA"/>
        </w:rPr>
        <w:t xml:space="preserve"> REST,</w:t>
      </w:r>
      <w:r w:rsidRPr="002230B9">
        <w:rPr>
          <w:rFonts w:ascii="Calibri" w:eastAsia="Times New Roman" w:hAnsi="Calibri"/>
          <w:color w:val="auto"/>
          <w:lang w:eastAsia="ar-SA"/>
        </w:rPr>
        <w:t xml:space="preserve"> J2EE, </w:t>
      </w:r>
      <w:proofErr w:type="spellStart"/>
      <w:r w:rsidRPr="002230B9">
        <w:rPr>
          <w:rFonts w:ascii="Calibri" w:eastAsia="Times New Roman" w:hAnsi="Calibri"/>
          <w:color w:val="auto"/>
          <w:lang w:eastAsia="ar-SA"/>
        </w:rPr>
        <w:t>JQuery</w:t>
      </w:r>
      <w:proofErr w:type="spellEnd"/>
      <w:r w:rsidRPr="002230B9">
        <w:rPr>
          <w:rFonts w:ascii="Calibri" w:eastAsia="Times New Roman" w:hAnsi="Calibri"/>
          <w:color w:val="auto"/>
          <w:lang w:eastAsia="ar-SA"/>
        </w:rPr>
        <w:t xml:space="preserve"> &amp; </w:t>
      </w:r>
      <w:proofErr w:type="spellStart"/>
      <w:r w:rsidRPr="002230B9">
        <w:rPr>
          <w:rFonts w:ascii="Calibri" w:eastAsia="Times New Roman" w:hAnsi="Calibri"/>
          <w:color w:val="auto"/>
          <w:lang w:eastAsia="ar-SA"/>
        </w:rPr>
        <w:t>myBatis</w:t>
      </w:r>
      <w:proofErr w:type="spellEnd"/>
      <w:r w:rsidRPr="002230B9">
        <w:rPr>
          <w:rFonts w:ascii="Calibri" w:eastAsia="Times New Roman" w:hAnsi="Calibri"/>
          <w:color w:val="auto"/>
          <w:lang w:eastAsia="ar-SA"/>
        </w:rPr>
        <w:t>.</w:t>
      </w:r>
    </w:p>
    <w:p w14:paraId="2A89D731" w14:textId="77777777" w:rsidR="004D759D" w:rsidRDefault="00E81C57" w:rsidP="00E81C57">
      <w:pPr>
        <w:tabs>
          <w:tab w:val="left" w:pos="1710"/>
        </w:tabs>
        <w:ind w:left="720"/>
        <w:rPr>
          <w:rFonts w:ascii="Calibri" w:eastAsia="Calibri" w:hAnsi="Calibri" w:cs="Calibri"/>
          <w:color w:val="3D85C6"/>
          <w:sz w:val="24"/>
          <w:szCs w:val="24"/>
        </w:rPr>
      </w:pPr>
      <w:r>
        <w:rPr>
          <w:noProof/>
        </w:rPr>
        <w:drawing>
          <wp:inline distT="0" distB="0" distL="0" distR="0" wp14:anchorId="08362433" wp14:editId="20177E70">
            <wp:extent cx="5581650" cy="190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05114706" w14:textId="50023C3C" w:rsidR="00E10D8E" w:rsidRPr="00452A5C" w:rsidRDefault="00296973" w:rsidP="00452A5C">
      <w:pPr>
        <w:ind w:left="630"/>
        <w:rPr>
          <w:rFonts w:ascii="Calibri" w:hAnsi="Calibri" w:cs="Calibri"/>
          <w:b/>
          <w:bCs/>
          <w:noProof/>
          <w:color w:val="4F81BD"/>
          <w:sz w:val="28"/>
          <w:szCs w:val="28"/>
        </w:rPr>
      </w:pPr>
      <w:r>
        <w:rPr>
          <w:rFonts w:ascii="Calibri" w:hAnsi="Calibri" w:cs="Calibri"/>
          <w:b/>
          <w:bCs/>
          <w:noProof/>
          <w:color w:val="4F81BD"/>
          <w:sz w:val="28"/>
          <w:szCs w:val="28"/>
        </w:rPr>
        <w:t>Huawei technologies</w:t>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924557" w:rsidRPr="00452A5C">
        <w:rPr>
          <w:rFonts w:ascii="Calibri" w:hAnsi="Calibri" w:cs="Calibri"/>
          <w:b/>
          <w:bCs/>
          <w:noProof/>
          <w:color w:val="4F81BD"/>
          <w:sz w:val="28"/>
          <w:szCs w:val="28"/>
        </w:rPr>
        <w:tab/>
      </w:r>
      <w:r w:rsidR="002D1880" w:rsidRPr="00452A5C">
        <w:rPr>
          <w:rFonts w:ascii="Calibri" w:hAnsi="Calibri" w:cs="Calibri"/>
          <w:b/>
          <w:bCs/>
          <w:noProof/>
          <w:color w:val="4F81BD"/>
          <w:sz w:val="28"/>
          <w:szCs w:val="28"/>
        </w:rPr>
        <w:drawing>
          <wp:inline distT="0" distB="0" distL="0" distR="0" wp14:anchorId="00CDABBB" wp14:editId="0B787DDC">
            <wp:extent cx="535111" cy="330591"/>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2953" cy="341614"/>
                    </a:xfrm>
                    <a:prstGeom prst="rect">
                      <a:avLst/>
                    </a:prstGeom>
                  </pic:spPr>
                </pic:pic>
              </a:graphicData>
            </a:graphic>
          </wp:inline>
        </w:drawing>
      </w:r>
      <w:r w:rsidR="00DB7F75" w:rsidRPr="00452A5C">
        <w:rPr>
          <w:rFonts w:ascii="Calibri" w:hAnsi="Calibri" w:cs="Calibri"/>
          <w:b/>
          <w:bCs/>
          <w:noProof/>
          <w:color w:val="4F81BD"/>
          <w:sz w:val="28"/>
          <w:szCs w:val="28"/>
        </w:rPr>
        <w:tab/>
      </w:r>
      <w:r w:rsidR="00DB7F75" w:rsidRPr="00452A5C">
        <w:rPr>
          <w:rFonts w:ascii="Calibri" w:hAnsi="Calibri" w:cs="Calibri"/>
          <w:b/>
          <w:bCs/>
          <w:noProof/>
          <w:color w:val="4F81BD"/>
          <w:sz w:val="28"/>
          <w:szCs w:val="28"/>
        </w:rPr>
        <w:tab/>
      </w:r>
      <w:r w:rsidR="00DB7F75" w:rsidRPr="00452A5C">
        <w:rPr>
          <w:rFonts w:ascii="Calibri" w:hAnsi="Calibri" w:cs="Calibri"/>
          <w:b/>
          <w:bCs/>
          <w:noProof/>
          <w:color w:val="4F81BD"/>
          <w:sz w:val="28"/>
          <w:szCs w:val="28"/>
        </w:rPr>
        <w:tab/>
      </w:r>
      <w:r w:rsidR="00C679BC" w:rsidRPr="00452A5C">
        <w:rPr>
          <w:rFonts w:ascii="Calibri" w:hAnsi="Calibri" w:cs="Calibri"/>
          <w:b/>
          <w:bCs/>
          <w:noProof/>
          <w:color w:val="4F81BD"/>
          <w:sz w:val="28"/>
          <w:szCs w:val="28"/>
        </w:rPr>
        <w:t xml:space="preserve">  </w:t>
      </w:r>
    </w:p>
    <w:p w14:paraId="02DE6AF4" w14:textId="7862F309" w:rsidR="00B56A19" w:rsidRDefault="00B56A19" w:rsidP="003231EB">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t>Role</w:t>
      </w:r>
      <w:r>
        <w:rPr>
          <w:rFonts w:ascii="Calibri" w:eastAsia="Calibri" w:hAnsi="Calibri" w:cs="Calibri"/>
          <w:color w:val="3D85C6"/>
          <w:sz w:val="24"/>
          <w:szCs w:val="24"/>
        </w:rPr>
        <w:t>:</w:t>
      </w:r>
      <w:r w:rsidR="006128EB">
        <w:rPr>
          <w:rFonts w:ascii="Calibri" w:eastAsia="Calibri" w:hAnsi="Calibri" w:cs="Calibri"/>
          <w:color w:val="3D85C6"/>
          <w:sz w:val="24"/>
          <w:szCs w:val="24"/>
        </w:rPr>
        <w:t xml:space="preserve"> </w:t>
      </w:r>
      <w:r w:rsidR="006128EB">
        <w:rPr>
          <w:rFonts w:ascii="Calibri" w:eastAsia="Calibri" w:hAnsi="Calibri" w:cs="Calibri"/>
          <w:color w:val="3D85C6"/>
          <w:sz w:val="24"/>
          <w:szCs w:val="24"/>
        </w:rPr>
        <w:tab/>
      </w:r>
      <w:r w:rsidR="006128EB">
        <w:rPr>
          <w:rFonts w:ascii="Calibri" w:eastAsia="Calibri" w:hAnsi="Calibri" w:cs="Calibri"/>
          <w:b/>
          <w:bCs/>
          <w:color w:val="444444"/>
          <w:sz w:val="24"/>
          <w:szCs w:val="24"/>
        </w:rPr>
        <w:t>Solution Architect / I</w:t>
      </w:r>
      <w:r w:rsidR="006128EB" w:rsidRPr="00A84349">
        <w:rPr>
          <w:rFonts w:ascii="Calibri" w:eastAsia="Calibri" w:hAnsi="Calibri" w:cs="Calibri"/>
          <w:b/>
          <w:bCs/>
          <w:color w:val="444444"/>
          <w:sz w:val="24"/>
          <w:szCs w:val="24"/>
        </w:rPr>
        <w:t xml:space="preserve">ntegration </w:t>
      </w:r>
      <w:r w:rsidR="006128EB">
        <w:rPr>
          <w:rFonts w:ascii="Calibri" w:eastAsia="Calibri" w:hAnsi="Calibri" w:cs="Calibri"/>
          <w:b/>
          <w:bCs/>
          <w:color w:val="444444"/>
          <w:sz w:val="24"/>
          <w:szCs w:val="24"/>
        </w:rPr>
        <w:t>Architect</w:t>
      </w:r>
      <w:r w:rsidR="006128EB" w:rsidRPr="00A84349">
        <w:rPr>
          <w:rFonts w:ascii="Calibri" w:eastAsia="Calibri" w:hAnsi="Calibri" w:cs="Calibri"/>
          <w:b/>
          <w:bCs/>
          <w:color w:val="444444"/>
          <w:sz w:val="24"/>
          <w:szCs w:val="24"/>
        </w:rPr>
        <w:t xml:space="preserve"> Nov</w:t>
      </w:r>
      <w:r w:rsidR="00D83E57">
        <w:rPr>
          <w:rFonts w:ascii="Calibri" w:eastAsia="Calibri" w:hAnsi="Calibri" w:cs="Calibri"/>
          <w:b/>
          <w:bCs/>
          <w:color w:val="444444"/>
          <w:sz w:val="24"/>
          <w:szCs w:val="24"/>
        </w:rPr>
        <w:t>ember</w:t>
      </w:r>
      <w:r w:rsidR="006128EB" w:rsidRPr="00A84349">
        <w:rPr>
          <w:rFonts w:ascii="Calibri" w:eastAsia="Calibri" w:hAnsi="Calibri" w:cs="Calibri"/>
          <w:b/>
          <w:bCs/>
          <w:color w:val="444444"/>
          <w:sz w:val="24"/>
          <w:szCs w:val="24"/>
        </w:rPr>
        <w:t xml:space="preserve"> 2014 </w:t>
      </w:r>
      <w:r w:rsidR="006128EB">
        <w:rPr>
          <w:rFonts w:ascii="Calibri" w:eastAsia="Calibri" w:hAnsi="Calibri" w:cs="Calibri"/>
          <w:b/>
          <w:bCs/>
          <w:color w:val="444444"/>
          <w:sz w:val="24"/>
          <w:szCs w:val="24"/>
        </w:rPr>
        <w:t>–</w:t>
      </w:r>
      <w:r w:rsidR="006128EB" w:rsidRPr="00A84349">
        <w:rPr>
          <w:rFonts w:ascii="Calibri" w:eastAsia="Calibri" w:hAnsi="Calibri" w:cs="Calibri"/>
          <w:b/>
          <w:bCs/>
          <w:color w:val="444444"/>
          <w:sz w:val="24"/>
          <w:szCs w:val="24"/>
        </w:rPr>
        <w:t xml:space="preserve"> </w:t>
      </w:r>
      <w:r w:rsidR="00A87A07">
        <w:rPr>
          <w:rFonts w:ascii="Calibri" w:eastAsia="Calibri" w:hAnsi="Calibri" w:cs="Calibri"/>
          <w:b/>
          <w:bCs/>
          <w:color w:val="444444"/>
          <w:sz w:val="24"/>
          <w:szCs w:val="24"/>
        </w:rPr>
        <w:t>May</w:t>
      </w:r>
      <w:r w:rsidR="006128EB">
        <w:rPr>
          <w:rFonts w:ascii="Calibri" w:eastAsia="Calibri" w:hAnsi="Calibri" w:cs="Calibri"/>
          <w:b/>
          <w:bCs/>
          <w:color w:val="444444"/>
          <w:sz w:val="24"/>
          <w:szCs w:val="24"/>
        </w:rPr>
        <w:t xml:space="preserve"> 2017</w:t>
      </w:r>
    </w:p>
    <w:p w14:paraId="29B9C7D7" w14:textId="77777777" w:rsidR="003231EB" w:rsidRPr="00331022" w:rsidRDefault="003231EB" w:rsidP="00B56A19">
      <w:pPr>
        <w:ind w:firstLine="720"/>
        <w:rPr>
          <w:rFonts w:ascii="Calibri" w:eastAsia="Calibri" w:hAnsi="Calibri" w:cs="Calibri"/>
          <w:color w:val="3D85C6"/>
          <w:sz w:val="24"/>
          <w:szCs w:val="24"/>
        </w:rPr>
      </w:pPr>
      <w:r w:rsidRPr="003231EB">
        <w:rPr>
          <w:rFonts w:ascii="Calibri" w:eastAsia="Calibri" w:hAnsi="Calibri" w:cs="Calibri"/>
          <w:color w:val="3D85C6"/>
          <w:sz w:val="24"/>
          <w:szCs w:val="24"/>
        </w:rPr>
        <w:t>Responsibility:</w:t>
      </w:r>
    </w:p>
    <w:p w14:paraId="57345B99" w14:textId="77777777" w:rsidR="004B5A10" w:rsidRDefault="00A84349" w:rsidP="004B5A10">
      <w:pPr>
        <w:numPr>
          <w:ilvl w:val="0"/>
          <w:numId w:val="1"/>
        </w:numPr>
        <w:spacing w:line="240" w:lineRule="auto"/>
        <w:rPr>
          <w:rFonts w:ascii="Calibri" w:eastAsia="Times New Roman" w:hAnsi="Calibri"/>
          <w:color w:val="auto"/>
          <w:lang w:eastAsia="ar-SA"/>
        </w:rPr>
      </w:pPr>
      <w:r w:rsidRPr="004B5A10">
        <w:rPr>
          <w:rFonts w:ascii="Calibri" w:eastAsia="Times New Roman" w:hAnsi="Calibri"/>
          <w:color w:val="auto"/>
          <w:lang w:eastAsia="ar-SA"/>
        </w:rPr>
        <w:t>System analysis and architect the BSS integratio</w:t>
      </w:r>
      <w:r w:rsidR="004B5A10">
        <w:rPr>
          <w:rFonts w:ascii="Calibri" w:eastAsia="Times New Roman" w:hAnsi="Calibri"/>
          <w:color w:val="auto"/>
          <w:lang w:eastAsia="ar-SA"/>
        </w:rPr>
        <w:t>n &amp; order management solutions</w:t>
      </w:r>
    </w:p>
    <w:p w14:paraId="0EAADAEC" w14:textId="77777777" w:rsidR="00D54D00" w:rsidRDefault="00A84349" w:rsidP="00FE14F9">
      <w:pPr>
        <w:numPr>
          <w:ilvl w:val="0"/>
          <w:numId w:val="1"/>
        </w:numPr>
        <w:spacing w:line="240" w:lineRule="auto"/>
        <w:rPr>
          <w:rFonts w:ascii="Calibri" w:eastAsia="Times New Roman" w:hAnsi="Calibri"/>
          <w:color w:val="auto"/>
          <w:lang w:eastAsia="ar-SA"/>
        </w:rPr>
      </w:pPr>
      <w:r w:rsidRPr="004B5A10">
        <w:rPr>
          <w:rFonts w:ascii="Calibri" w:eastAsia="Times New Roman" w:hAnsi="Calibri"/>
          <w:color w:val="auto"/>
          <w:lang w:eastAsia="ar-SA"/>
        </w:rPr>
        <w:t>Prepare the</w:t>
      </w:r>
      <w:r w:rsidR="00FE14F9">
        <w:rPr>
          <w:rFonts w:ascii="Calibri" w:eastAsia="Times New Roman" w:hAnsi="Calibri"/>
          <w:color w:val="auto"/>
          <w:lang w:eastAsia="ar-SA"/>
        </w:rPr>
        <w:t xml:space="preserve"> RFP,</w:t>
      </w:r>
      <w:r w:rsidRPr="004B5A10">
        <w:rPr>
          <w:rFonts w:ascii="Calibri" w:eastAsia="Times New Roman" w:hAnsi="Calibri"/>
          <w:color w:val="auto"/>
          <w:lang w:eastAsia="ar-SA"/>
        </w:rPr>
        <w:t xml:space="preserve"> technical </w:t>
      </w:r>
      <w:r w:rsidR="00FE14F9">
        <w:rPr>
          <w:rFonts w:ascii="Calibri" w:eastAsia="Times New Roman" w:hAnsi="Calibri"/>
          <w:color w:val="auto"/>
          <w:lang w:eastAsia="ar-SA"/>
        </w:rPr>
        <w:t xml:space="preserve">PS, HLD &amp; LLD </w:t>
      </w:r>
      <w:r w:rsidRPr="004B5A10">
        <w:rPr>
          <w:rFonts w:ascii="Calibri" w:eastAsia="Times New Roman" w:hAnsi="Calibri"/>
          <w:color w:val="auto"/>
          <w:lang w:eastAsia="ar-SA"/>
        </w:rPr>
        <w:t>for all the integration solutions</w:t>
      </w:r>
    </w:p>
    <w:p w14:paraId="4B9D3725" w14:textId="77777777" w:rsidR="00BC7A54" w:rsidRDefault="00A84349" w:rsidP="00BC7A54">
      <w:pPr>
        <w:numPr>
          <w:ilvl w:val="0"/>
          <w:numId w:val="1"/>
        </w:numPr>
        <w:spacing w:line="240" w:lineRule="auto"/>
        <w:rPr>
          <w:rFonts w:ascii="Calibri" w:eastAsia="Times New Roman" w:hAnsi="Calibri"/>
          <w:color w:val="auto"/>
          <w:lang w:eastAsia="ar-SA"/>
        </w:rPr>
      </w:pPr>
      <w:r w:rsidRPr="004B5A10">
        <w:rPr>
          <w:rFonts w:ascii="Calibri" w:eastAsia="Times New Roman" w:hAnsi="Calibri"/>
          <w:color w:val="auto"/>
          <w:lang w:eastAsia="ar-SA"/>
        </w:rPr>
        <w:t>Develop the required software integration solutions for network operators (</w:t>
      </w:r>
      <w:proofErr w:type="gramStart"/>
      <w:r w:rsidRPr="004B5A10">
        <w:rPr>
          <w:rFonts w:ascii="Calibri" w:eastAsia="Times New Roman" w:hAnsi="Calibri"/>
          <w:color w:val="auto"/>
          <w:lang w:eastAsia="ar-SA"/>
        </w:rPr>
        <w:t>e.g.</w:t>
      </w:r>
      <w:proofErr w:type="gramEnd"/>
      <w:r w:rsidRPr="004B5A10">
        <w:rPr>
          <w:rFonts w:ascii="Calibri" w:eastAsia="Times New Roman" w:hAnsi="Calibri"/>
          <w:color w:val="auto"/>
          <w:lang w:eastAsia="ar-SA"/>
        </w:rPr>
        <w:t xml:space="preserve"> CRM integration with network elements (provisioning), CRM integration with IN, CBS, network elements -...</w:t>
      </w:r>
      <w:r w:rsidR="00E8482F" w:rsidRPr="004B5A10">
        <w:rPr>
          <w:rFonts w:ascii="Calibri" w:eastAsia="Times New Roman" w:hAnsi="Calibri"/>
          <w:color w:val="auto"/>
          <w:lang w:eastAsia="ar-SA"/>
        </w:rPr>
        <w:t>etc.</w:t>
      </w:r>
      <w:r w:rsidRPr="004B5A10">
        <w:rPr>
          <w:rFonts w:ascii="Calibri" w:eastAsia="Times New Roman" w:hAnsi="Calibri"/>
          <w:color w:val="auto"/>
          <w:lang w:eastAsia="ar-SA"/>
        </w:rPr>
        <w:t>)</w:t>
      </w:r>
    </w:p>
    <w:p w14:paraId="6959751C" w14:textId="77777777" w:rsidR="00C70C00" w:rsidRPr="00C70C00" w:rsidRDefault="00C70C00" w:rsidP="00C70C00">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IT integration Projects management complying with PMI-PMP for requirement gathering, development, implementation  </w:t>
      </w:r>
    </w:p>
    <w:p w14:paraId="27EE97E1" w14:textId="77777777" w:rsidR="00A84349" w:rsidRDefault="00A84349" w:rsidP="00BC7A54">
      <w:pPr>
        <w:numPr>
          <w:ilvl w:val="0"/>
          <w:numId w:val="1"/>
        </w:numPr>
        <w:spacing w:line="240" w:lineRule="auto"/>
        <w:rPr>
          <w:rFonts w:ascii="Calibri" w:eastAsia="Times New Roman" w:hAnsi="Calibri"/>
          <w:color w:val="auto"/>
          <w:lang w:eastAsia="ar-SA"/>
        </w:rPr>
      </w:pPr>
      <w:r w:rsidRPr="004B5A10">
        <w:rPr>
          <w:rFonts w:ascii="Calibri" w:eastAsia="Times New Roman" w:hAnsi="Calibri"/>
          <w:color w:val="auto"/>
          <w:lang w:eastAsia="ar-SA"/>
        </w:rPr>
        <w:t>Implement and deploy the integration solution- operate on the live integration project as a 3rd level support.</w:t>
      </w:r>
    </w:p>
    <w:p w14:paraId="07454B03" w14:textId="77777777" w:rsidR="0030161A" w:rsidRPr="004B5A10" w:rsidRDefault="0030161A" w:rsidP="00BC7A5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Vendor management and vendor assessment management</w:t>
      </w:r>
      <w:r w:rsidR="00FB25DC">
        <w:rPr>
          <w:rFonts w:ascii="Calibri" w:eastAsia="Times New Roman" w:hAnsi="Calibri"/>
          <w:color w:val="auto"/>
          <w:lang w:eastAsia="ar-SA"/>
        </w:rPr>
        <w:t>.</w:t>
      </w:r>
    </w:p>
    <w:p w14:paraId="085B7561" w14:textId="77777777" w:rsidR="00F93DD8" w:rsidRPr="00332B88" w:rsidRDefault="00AE2FB1" w:rsidP="00631091">
      <w:pPr>
        <w:ind w:firstLine="720"/>
        <w:rPr>
          <w:rFonts w:ascii="Calibri" w:eastAsia="Calibri" w:hAnsi="Calibri" w:cs="Calibri"/>
          <w:color w:val="3D85C6"/>
          <w:sz w:val="24"/>
          <w:szCs w:val="24"/>
        </w:rPr>
      </w:pPr>
      <w:r>
        <w:rPr>
          <w:rFonts w:ascii="Calibri" w:eastAsia="Calibri" w:hAnsi="Calibri" w:cs="Calibri"/>
          <w:color w:val="3D85C6"/>
          <w:sz w:val="24"/>
          <w:szCs w:val="24"/>
        </w:rPr>
        <w:t>Key Achievements</w:t>
      </w:r>
      <w:r w:rsidR="003231EB">
        <w:rPr>
          <w:rFonts w:ascii="Calibri" w:eastAsia="Calibri" w:hAnsi="Calibri" w:cs="Calibri"/>
          <w:color w:val="3D85C6"/>
          <w:sz w:val="24"/>
          <w:szCs w:val="24"/>
        </w:rPr>
        <w:t>:</w:t>
      </w:r>
    </w:p>
    <w:p w14:paraId="37B2C210" w14:textId="77777777" w:rsidR="009F1D3C" w:rsidRDefault="004D759D" w:rsidP="00221CD4">
      <w:pPr>
        <w:spacing w:line="240" w:lineRule="auto"/>
        <w:ind w:left="1800"/>
        <w:rPr>
          <w:rFonts w:ascii="Calibri" w:eastAsia="Calibri" w:hAnsi="Calibri" w:cs="Calibri"/>
          <w:b/>
          <w:bCs/>
          <w:color w:val="444444"/>
          <w:sz w:val="24"/>
          <w:szCs w:val="24"/>
        </w:rPr>
      </w:pPr>
      <w:proofErr w:type="spellStart"/>
      <w:r w:rsidRPr="0002042F">
        <w:rPr>
          <w:rFonts w:ascii="Calibri" w:eastAsia="Calibri" w:hAnsi="Calibri" w:cs="Calibri"/>
          <w:b/>
          <w:bCs/>
          <w:color w:val="444444"/>
          <w:sz w:val="24"/>
          <w:szCs w:val="24"/>
        </w:rPr>
        <w:lastRenderedPageBreak/>
        <w:t>OmanTel</w:t>
      </w:r>
      <w:proofErr w:type="spellEnd"/>
      <w:r>
        <w:rPr>
          <w:rFonts w:ascii="Calibri" w:eastAsia="Calibri" w:hAnsi="Calibri" w:cs="Calibri"/>
          <w:b/>
          <w:bCs/>
          <w:color w:val="444444"/>
          <w:sz w:val="24"/>
          <w:szCs w:val="24"/>
        </w:rPr>
        <w:t xml:space="preserve"> </w:t>
      </w:r>
      <w:r w:rsidRPr="0002042F">
        <w:rPr>
          <w:rFonts w:ascii="Calibri" w:eastAsia="Calibri" w:hAnsi="Calibri" w:cs="Calibri"/>
          <w:b/>
          <w:bCs/>
          <w:color w:val="444444"/>
          <w:sz w:val="24"/>
          <w:szCs w:val="24"/>
        </w:rPr>
        <w:t>Order Manager</w:t>
      </w:r>
      <w:r>
        <w:rPr>
          <w:rFonts w:ascii="Calibri" w:eastAsia="Calibri" w:hAnsi="Calibri" w:cs="Calibri"/>
          <w:b/>
          <w:bCs/>
          <w:color w:val="444444"/>
          <w:sz w:val="24"/>
          <w:szCs w:val="24"/>
        </w:rPr>
        <w:t xml:space="preserve"> S</w:t>
      </w:r>
      <w:r w:rsidRPr="0002042F">
        <w:rPr>
          <w:rFonts w:ascii="Calibri" w:eastAsia="Calibri" w:hAnsi="Calibri" w:cs="Calibri"/>
          <w:b/>
          <w:bCs/>
          <w:color w:val="444444"/>
          <w:sz w:val="24"/>
          <w:szCs w:val="24"/>
        </w:rPr>
        <w:t xml:space="preserve">olution </w:t>
      </w:r>
      <w:r>
        <w:rPr>
          <w:rFonts w:ascii="Calibri" w:eastAsia="Calibri" w:hAnsi="Calibri" w:cs="Calibri"/>
          <w:b/>
          <w:bCs/>
          <w:color w:val="444444"/>
          <w:sz w:val="24"/>
          <w:szCs w:val="24"/>
        </w:rPr>
        <w:t>/</w:t>
      </w:r>
      <w:r w:rsidRPr="0002042F">
        <w:rPr>
          <w:rFonts w:ascii="Calibri" w:eastAsia="Calibri" w:hAnsi="Calibri" w:cs="Calibri"/>
          <w:b/>
          <w:bCs/>
          <w:color w:val="444444"/>
          <w:sz w:val="24"/>
          <w:szCs w:val="24"/>
        </w:rPr>
        <w:t xml:space="preserve"> BSS</w:t>
      </w:r>
      <w:r>
        <w:rPr>
          <w:rFonts w:ascii="Calibri" w:eastAsia="Calibri" w:hAnsi="Calibri" w:cs="Calibri"/>
          <w:b/>
          <w:bCs/>
          <w:color w:val="444444"/>
          <w:sz w:val="24"/>
          <w:szCs w:val="24"/>
        </w:rPr>
        <w:t xml:space="preserve"> transformation</w:t>
      </w:r>
      <w:r w:rsidRPr="0002042F">
        <w:rPr>
          <w:rFonts w:ascii="Calibri" w:eastAsia="Calibri" w:hAnsi="Calibri" w:cs="Calibri"/>
          <w:b/>
          <w:bCs/>
          <w:color w:val="444444"/>
          <w:sz w:val="24"/>
          <w:szCs w:val="24"/>
        </w:rPr>
        <w:t xml:space="preserve"> </w:t>
      </w:r>
    </w:p>
    <w:p w14:paraId="5FCB9FA6" w14:textId="77777777" w:rsidR="009F1D3C" w:rsidRDefault="004D759D" w:rsidP="009F1D3C">
      <w:pPr>
        <w:numPr>
          <w:ilvl w:val="1"/>
          <w:numId w:val="1"/>
        </w:numPr>
        <w:spacing w:line="240" w:lineRule="auto"/>
        <w:rPr>
          <w:rFonts w:ascii="Calibri" w:eastAsia="Times New Roman" w:hAnsi="Calibri"/>
          <w:color w:val="auto"/>
          <w:lang w:eastAsia="ar-SA"/>
        </w:rPr>
      </w:pPr>
      <w:proofErr w:type="spellStart"/>
      <w:r w:rsidRPr="000A6BBE">
        <w:rPr>
          <w:rFonts w:ascii="Calibri" w:eastAsia="Times New Roman" w:hAnsi="Calibri"/>
          <w:color w:val="auto"/>
          <w:lang w:eastAsia="ar-SA"/>
        </w:rPr>
        <w:t>OmanTel</w:t>
      </w:r>
      <w:proofErr w:type="spellEnd"/>
      <w:r w:rsidRPr="000A6BBE">
        <w:rPr>
          <w:rFonts w:ascii="Calibri" w:eastAsia="Times New Roman" w:hAnsi="Calibri"/>
          <w:color w:val="auto"/>
          <w:lang w:eastAsia="ar-SA"/>
        </w:rPr>
        <w:t xml:space="preserve"> to transform BSS platforms (CRM, Middleware, IN, Billing) to enable effective and customer-centric platforms that highly</w:t>
      </w:r>
      <w:r w:rsidR="009F1D3C">
        <w:rPr>
          <w:rFonts w:ascii="Calibri" w:eastAsia="Times New Roman" w:hAnsi="Calibri"/>
          <w:color w:val="auto"/>
          <w:lang w:eastAsia="ar-SA"/>
        </w:rPr>
        <w:t xml:space="preserve"> innovative with much less TTM.</w:t>
      </w:r>
    </w:p>
    <w:p w14:paraId="21B89A38" w14:textId="77777777" w:rsidR="009F1D3C" w:rsidRPr="009F1D3C" w:rsidRDefault="004D759D" w:rsidP="009F1D3C">
      <w:pPr>
        <w:numPr>
          <w:ilvl w:val="1"/>
          <w:numId w:val="1"/>
        </w:numPr>
        <w:spacing w:line="240" w:lineRule="auto"/>
        <w:rPr>
          <w:rFonts w:ascii="Calibri" w:eastAsia="Times New Roman" w:hAnsi="Calibri"/>
          <w:color w:val="auto"/>
          <w:lang w:eastAsia="ar-SA"/>
        </w:rPr>
      </w:pPr>
      <w:r w:rsidRPr="00BB318B">
        <w:rPr>
          <w:rFonts w:ascii="Calibri" w:eastAsia="Times New Roman" w:hAnsi="Calibri"/>
          <w:color w:val="auto"/>
          <w:u w:val="single"/>
          <w:lang w:eastAsia="ar-SA"/>
        </w:rPr>
        <w:t>My role</w:t>
      </w:r>
      <w:r w:rsidRPr="009F1D3C">
        <w:rPr>
          <w:rFonts w:ascii="Calibri" w:eastAsia="Times New Roman" w:hAnsi="Calibri"/>
          <w:color w:val="auto"/>
          <w:lang w:eastAsia="ar-SA"/>
        </w:rPr>
        <w:t xml:space="preserve"> as</w:t>
      </w:r>
      <w:r>
        <w:rPr>
          <w:noProof/>
        </w:rPr>
        <w:t xml:space="preserve"> </w:t>
      </w:r>
      <w:r w:rsidRPr="009F1D3C">
        <w:rPr>
          <w:rFonts w:ascii="Calibri" w:eastAsia="Times New Roman" w:hAnsi="Calibri"/>
          <w:b/>
          <w:bCs/>
          <w:color w:val="auto"/>
          <w:lang w:eastAsia="ar-SA"/>
        </w:rPr>
        <w:t>Integration Architect/integration engineer/OM project manager</w:t>
      </w:r>
      <w:r>
        <w:rPr>
          <w:noProof/>
        </w:rPr>
        <w:t xml:space="preserve"> </w:t>
      </w:r>
      <w:r w:rsidRPr="009F1D3C">
        <w:rPr>
          <w:rFonts w:ascii="Calibri" w:eastAsia="Times New Roman" w:hAnsi="Calibri"/>
          <w:color w:val="auto"/>
          <w:lang w:eastAsia="ar-SA"/>
        </w:rPr>
        <w:t xml:space="preserve">was involved in designing a BSS Order management solution that orchestrates the integration between all </w:t>
      </w:r>
      <w:proofErr w:type="spellStart"/>
      <w:r w:rsidRPr="009F1D3C">
        <w:rPr>
          <w:rFonts w:ascii="Calibri" w:eastAsia="Times New Roman" w:hAnsi="Calibri"/>
          <w:color w:val="auto"/>
          <w:lang w:eastAsia="ar-SA"/>
        </w:rPr>
        <w:t>OmanTel</w:t>
      </w:r>
      <w:proofErr w:type="spellEnd"/>
      <w:r w:rsidRPr="009F1D3C">
        <w:rPr>
          <w:rFonts w:ascii="Calibri" w:eastAsia="Times New Roman" w:hAnsi="Calibri"/>
          <w:color w:val="auto"/>
          <w:lang w:eastAsia="ar-SA"/>
        </w:rPr>
        <w:t xml:space="preserve"> systems (captures, decompose, orchestrate, track &amp; fulfill all the BSS orders). </w:t>
      </w:r>
      <w:proofErr w:type="gramStart"/>
      <w:r w:rsidRPr="009F1D3C">
        <w:rPr>
          <w:rFonts w:ascii="Calibri" w:eastAsia="Times New Roman" w:hAnsi="Calibri"/>
          <w:color w:val="auto"/>
          <w:lang w:eastAsia="ar-SA"/>
        </w:rPr>
        <w:t>Also</w:t>
      </w:r>
      <w:proofErr w:type="gramEnd"/>
      <w:r w:rsidRPr="009F1D3C">
        <w:rPr>
          <w:rFonts w:ascii="Calibri" w:eastAsia="Times New Roman" w:hAnsi="Calibri"/>
          <w:color w:val="auto"/>
          <w:lang w:eastAsia="ar-SA"/>
        </w:rPr>
        <w:t xml:space="preserve"> I was responsible of design &amp; develop the unified policy management, design &amp; develop the Subscriber lifecycle management, Design the unified product &amp; service catalogue, Develop a set of the order management modules like (capture, decomposition, tracking &amp; fault management).</w:t>
      </w:r>
      <w:r>
        <w:t xml:space="preserve"> </w:t>
      </w:r>
    </w:p>
    <w:p w14:paraId="420113EF" w14:textId="2B71F44F" w:rsidR="004D759D" w:rsidRPr="00E27463" w:rsidRDefault="004D759D" w:rsidP="00E27463">
      <w:pPr>
        <w:numPr>
          <w:ilvl w:val="1"/>
          <w:numId w:val="1"/>
        </w:numPr>
        <w:spacing w:line="240" w:lineRule="auto"/>
        <w:rPr>
          <w:rFonts w:ascii="Calibri" w:eastAsia="Times New Roman" w:hAnsi="Calibri"/>
          <w:color w:val="auto"/>
          <w:lang w:eastAsia="ar-SA"/>
        </w:rPr>
      </w:pPr>
      <w:r w:rsidRPr="009F1D3C">
        <w:rPr>
          <w:rFonts w:ascii="Calibri" w:eastAsia="Times New Roman" w:hAnsi="Calibri"/>
          <w:b/>
          <w:bCs/>
          <w:color w:val="auto"/>
          <w:lang w:eastAsia="ar-SA"/>
        </w:rPr>
        <w:t>Technologies</w:t>
      </w:r>
      <w:r w:rsidRPr="009F1D3C">
        <w:rPr>
          <w:b/>
          <w:bCs/>
          <w:noProof/>
        </w:rPr>
        <w:t>:</w:t>
      </w:r>
      <w:r w:rsidRPr="004539A6">
        <w:t xml:space="preserve"> </w:t>
      </w:r>
      <w:r w:rsidRPr="009F1D3C">
        <w:rPr>
          <w:rFonts w:ascii="Calibri" w:eastAsia="Times New Roman" w:hAnsi="Calibri"/>
          <w:color w:val="auto"/>
          <w:lang w:eastAsia="ar-SA"/>
        </w:rPr>
        <w:t>TMFORUM, SOA, JBoss Fuse</w:t>
      </w:r>
      <w:r w:rsidR="00B56A6F">
        <w:rPr>
          <w:rFonts w:ascii="Calibri" w:eastAsia="Times New Roman" w:hAnsi="Calibri"/>
          <w:color w:val="auto"/>
          <w:lang w:eastAsia="ar-SA"/>
        </w:rPr>
        <w:t xml:space="preserve">, 3Scale API </w:t>
      </w:r>
      <w:r w:rsidR="001D7D50">
        <w:rPr>
          <w:rFonts w:ascii="Calibri" w:eastAsia="Times New Roman" w:hAnsi="Calibri"/>
          <w:color w:val="auto"/>
          <w:lang w:eastAsia="ar-SA"/>
        </w:rPr>
        <w:t>manager,</w:t>
      </w:r>
      <w:r w:rsidR="008C6875">
        <w:rPr>
          <w:rFonts w:ascii="Calibri" w:eastAsia="Times New Roman" w:hAnsi="Calibri"/>
          <w:color w:val="auto"/>
          <w:lang w:eastAsia="ar-SA"/>
        </w:rPr>
        <w:t xml:space="preserve"> NGINX API GW</w:t>
      </w:r>
      <w:r w:rsidRPr="009F1D3C">
        <w:rPr>
          <w:rFonts w:ascii="Calibri" w:eastAsia="Times New Roman" w:hAnsi="Calibri"/>
          <w:color w:val="auto"/>
          <w:lang w:eastAsia="ar-SA"/>
        </w:rPr>
        <w:t xml:space="preserve">, Apache Camel, Apache CXF, </w:t>
      </w:r>
      <w:r w:rsidR="00221CD4" w:rsidRPr="009F1D3C">
        <w:rPr>
          <w:rFonts w:ascii="Calibri" w:eastAsia="Times New Roman" w:hAnsi="Calibri"/>
          <w:color w:val="auto"/>
          <w:lang w:eastAsia="ar-SA"/>
        </w:rPr>
        <w:t>Spring</w:t>
      </w:r>
      <w:r w:rsidRPr="009F1D3C">
        <w:rPr>
          <w:rFonts w:ascii="Calibri" w:eastAsia="Times New Roman" w:hAnsi="Calibri"/>
          <w:color w:val="auto"/>
          <w:lang w:eastAsia="ar-SA"/>
        </w:rPr>
        <w:t xml:space="preserve">, JBPM, </w:t>
      </w:r>
      <w:proofErr w:type="spellStart"/>
      <w:r w:rsidRPr="009F1D3C">
        <w:rPr>
          <w:rFonts w:ascii="Calibri" w:eastAsia="Times New Roman" w:hAnsi="Calibri"/>
          <w:color w:val="auto"/>
          <w:lang w:eastAsia="ar-SA"/>
        </w:rPr>
        <w:t>JDrools</w:t>
      </w:r>
      <w:proofErr w:type="spellEnd"/>
      <w:r w:rsidRPr="009F1D3C">
        <w:rPr>
          <w:rFonts w:ascii="Calibri" w:eastAsia="Times New Roman" w:hAnsi="Calibri"/>
          <w:color w:val="auto"/>
          <w:lang w:eastAsia="ar-SA"/>
        </w:rPr>
        <w:t xml:space="preserve">, </w:t>
      </w:r>
      <w:proofErr w:type="spellStart"/>
      <w:r w:rsidRPr="009F1D3C">
        <w:rPr>
          <w:rFonts w:ascii="Calibri" w:eastAsia="Times New Roman" w:hAnsi="Calibri"/>
          <w:color w:val="auto"/>
          <w:lang w:eastAsia="ar-SA"/>
        </w:rPr>
        <w:t>Netty</w:t>
      </w:r>
      <w:proofErr w:type="spellEnd"/>
      <w:r w:rsidRPr="009F1D3C">
        <w:rPr>
          <w:rFonts w:ascii="Calibri" w:eastAsia="Times New Roman" w:hAnsi="Calibri"/>
          <w:color w:val="auto"/>
          <w:lang w:eastAsia="ar-SA"/>
        </w:rPr>
        <w:t>, IIB 9, IBM BPM, IBM ILOG</w:t>
      </w:r>
      <w:r w:rsidRPr="00425C00">
        <w:rPr>
          <w:rFonts w:ascii="Calibri" w:eastAsia="Times New Roman" w:hAnsi="Calibri"/>
          <w:color w:val="auto"/>
          <w:lang w:eastAsia="ar-SA"/>
        </w:rPr>
        <w:t>, Linux RedHat</w:t>
      </w:r>
      <w:r w:rsidRPr="009F1D3C">
        <w:rPr>
          <w:rFonts w:ascii="Calibri" w:eastAsia="Times New Roman" w:hAnsi="Calibri"/>
          <w:color w:val="auto"/>
          <w:lang w:eastAsia="ar-SA"/>
        </w:rPr>
        <w:t xml:space="preserve">, Oracle DB &amp; </w:t>
      </w:r>
      <w:proofErr w:type="spellStart"/>
      <w:r w:rsidRPr="009F1D3C">
        <w:rPr>
          <w:rFonts w:ascii="Calibri" w:eastAsia="Times New Roman" w:hAnsi="Calibri"/>
          <w:color w:val="auto"/>
          <w:lang w:eastAsia="ar-SA"/>
        </w:rPr>
        <w:t>MyBatis</w:t>
      </w:r>
      <w:proofErr w:type="spellEnd"/>
    </w:p>
    <w:p w14:paraId="3E669D81" w14:textId="77777777" w:rsidR="004E6637" w:rsidRPr="004E6637" w:rsidRDefault="004D759D" w:rsidP="004D759D">
      <w:pPr>
        <w:numPr>
          <w:ilvl w:val="0"/>
          <w:numId w:val="1"/>
        </w:numPr>
        <w:spacing w:line="240" w:lineRule="auto"/>
        <w:rPr>
          <w:rFonts w:ascii="Calibri" w:eastAsia="Times New Roman" w:hAnsi="Calibri"/>
          <w:color w:val="auto"/>
          <w:lang w:eastAsia="ar-SA"/>
        </w:rPr>
      </w:pPr>
      <w:r w:rsidRPr="0002042F">
        <w:rPr>
          <w:rFonts w:ascii="Calibri" w:eastAsia="Calibri" w:hAnsi="Calibri" w:cs="Calibri"/>
          <w:b/>
          <w:bCs/>
          <w:color w:val="444444"/>
          <w:sz w:val="24"/>
          <w:szCs w:val="24"/>
        </w:rPr>
        <w:t>Viva Kuwait BSS Transformation </w:t>
      </w:r>
    </w:p>
    <w:p w14:paraId="01B52400" w14:textId="77777777" w:rsidR="004E6637" w:rsidRDefault="004D759D" w:rsidP="004E6637">
      <w:pPr>
        <w:numPr>
          <w:ilvl w:val="1"/>
          <w:numId w:val="1"/>
        </w:numPr>
        <w:spacing w:line="240" w:lineRule="auto"/>
        <w:rPr>
          <w:rFonts w:ascii="Calibri" w:eastAsia="Times New Roman" w:hAnsi="Calibri"/>
          <w:color w:val="auto"/>
          <w:lang w:eastAsia="ar-SA"/>
        </w:rPr>
      </w:pPr>
      <w:r w:rsidRPr="000A6BBE">
        <w:rPr>
          <w:rFonts w:ascii="Calibri" w:eastAsia="Times New Roman" w:hAnsi="Calibri"/>
          <w:color w:val="auto"/>
          <w:lang w:eastAsia="ar-SA"/>
        </w:rPr>
        <w:t xml:space="preserve">Viva Kuwait to transform charging &amp; billing BSS platforms into single management platform Huawei CBS. </w:t>
      </w:r>
    </w:p>
    <w:p w14:paraId="1D32C814" w14:textId="77777777" w:rsidR="004E6637" w:rsidRDefault="004D759D" w:rsidP="00E6045A">
      <w:pPr>
        <w:numPr>
          <w:ilvl w:val="1"/>
          <w:numId w:val="1"/>
        </w:numPr>
        <w:spacing w:line="240" w:lineRule="auto"/>
        <w:rPr>
          <w:rFonts w:ascii="Calibri" w:eastAsia="Times New Roman" w:hAnsi="Calibri"/>
          <w:color w:val="auto"/>
          <w:lang w:eastAsia="ar-SA"/>
        </w:rPr>
      </w:pPr>
      <w:r w:rsidRPr="004E6637">
        <w:rPr>
          <w:rFonts w:ascii="Calibri" w:eastAsia="Times New Roman" w:hAnsi="Calibri"/>
          <w:color w:val="auto"/>
          <w:u w:val="single"/>
          <w:lang w:eastAsia="ar-SA"/>
        </w:rPr>
        <w:t>My role</w:t>
      </w:r>
      <w:r w:rsidRPr="000A6BBE">
        <w:rPr>
          <w:rFonts w:ascii="Calibri" w:eastAsia="Times New Roman" w:hAnsi="Calibri"/>
          <w:color w:val="auto"/>
          <w:lang w:eastAsia="ar-SA"/>
        </w:rPr>
        <w:t xml:space="preserve"> as</w:t>
      </w:r>
      <w:r>
        <w:rPr>
          <w:noProof/>
        </w:rPr>
        <w:t xml:space="preserve"> </w:t>
      </w:r>
      <w:r w:rsidRPr="0074551E">
        <w:rPr>
          <w:rFonts w:ascii="Calibri" w:eastAsia="Times New Roman" w:hAnsi="Calibri"/>
          <w:b/>
          <w:bCs/>
          <w:color w:val="auto"/>
          <w:lang w:eastAsia="ar-SA"/>
        </w:rPr>
        <w:t>Integration Architect/integration engineer</w:t>
      </w:r>
      <w:r>
        <w:rPr>
          <w:noProof/>
        </w:rPr>
        <w:t xml:space="preserve"> </w:t>
      </w:r>
      <w:r w:rsidRPr="000A6BBE">
        <w:rPr>
          <w:rFonts w:ascii="Calibri" w:eastAsia="Times New Roman" w:hAnsi="Calibri"/>
          <w:color w:val="auto"/>
          <w:lang w:eastAsia="ar-SA"/>
        </w:rPr>
        <w:t>was preparing an ESB platform that used for designing and implementing communication between mutually interacting software applications. The platform is based upon automatically reading all CRM messages and dynamically transforms them to the targeted CBS (conversion-billing system) service. The platform handles a dynamic transformation, composite messages, messages re-sequencing, priority handling...etc.</w:t>
      </w:r>
    </w:p>
    <w:p w14:paraId="403263F6" w14:textId="77777777" w:rsidR="004D759D" w:rsidRPr="007D6910" w:rsidRDefault="004D759D" w:rsidP="007D6910">
      <w:pPr>
        <w:numPr>
          <w:ilvl w:val="1"/>
          <w:numId w:val="1"/>
        </w:numPr>
        <w:spacing w:line="240" w:lineRule="auto"/>
        <w:rPr>
          <w:rFonts w:ascii="Calibri" w:eastAsia="Times New Roman" w:hAnsi="Calibri"/>
          <w:color w:val="auto"/>
          <w:lang w:eastAsia="ar-SA"/>
        </w:rPr>
      </w:pPr>
      <w:r w:rsidRPr="0074551E">
        <w:rPr>
          <w:rFonts w:ascii="Calibri" w:eastAsia="Times New Roman" w:hAnsi="Calibri"/>
          <w:b/>
          <w:bCs/>
          <w:color w:val="auto"/>
          <w:lang w:eastAsia="ar-SA"/>
        </w:rPr>
        <w:t>Technologies</w:t>
      </w:r>
      <w:r w:rsidRPr="004539A6">
        <w:rPr>
          <w:b/>
          <w:bCs/>
        </w:rPr>
        <w:t>:</w:t>
      </w:r>
      <w:r w:rsidRPr="004539A6">
        <w:t xml:space="preserve"> </w:t>
      </w:r>
      <w:r w:rsidRPr="00061448">
        <w:rPr>
          <w:rFonts w:ascii="Calibri" w:eastAsia="Times New Roman" w:hAnsi="Calibri"/>
          <w:color w:val="auto"/>
          <w:lang w:eastAsia="ar-SA"/>
        </w:rPr>
        <w:t>JBoss Fuse, Apache Camel, Apache CXF</w:t>
      </w:r>
      <w:r w:rsidR="00E52F7A">
        <w:rPr>
          <w:rFonts w:ascii="Calibri" w:eastAsia="Times New Roman" w:hAnsi="Calibri"/>
          <w:color w:val="auto"/>
          <w:lang w:eastAsia="ar-SA"/>
        </w:rPr>
        <w:t>, NGINX API GW</w:t>
      </w:r>
      <w:r>
        <w:rPr>
          <w:rFonts w:ascii="Calibri" w:eastAsia="Times New Roman" w:hAnsi="Calibri"/>
          <w:color w:val="auto"/>
          <w:lang w:eastAsia="ar-SA"/>
        </w:rPr>
        <w:t>, REST, SOAP</w:t>
      </w:r>
      <w:r w:rsidRPr="00061448">
        <w:rPr>
          <w:rFonts w:ascii="Calibri" w:eastAsia="Times New Roman" w:hAnsi="Calibri"/>
          <w:color w:val="auto"/>
          <w:lang w:eastAsia="ar-SA"/>
        </w:rPr>
        <w:t xml:space="preserve">, </w:t>
      </w:r>
      <w:proofErr w:type="spellStart"/>
      <w:r w:rsidRPr="00061448">
        <w:rPr>
          <w:rFonts w:ascii="Calibri" w:eastAsia="Times New Roman" w:hAnsi="Calibri"/>
          <w:color w:val="auto"/>
          <w:lang w:eastAsia="ar-SA"/>
        </w:rPr>
        <w:t>Netty</w:t>
      </w:r>
      <w:proofErr w:type="spellEnd"/>
      <w:r w:rsidRPr="00061448">
        <w:rPr>
          <w:rFonts w:ascii="Calibri" w:eastAsia="Times New Roman" w:hAnsi="Calibri"/>
          <w:color w:val="auto"/>
          <w:lang w:eastAsia="ar-SA"/>
        </w:rPr>
        <w:t>, JMS, Oracle AQ, Oracle DB, J2EE</w:t>
      </w:r>
      <w:r>
        <w:rPr>
          <w:rFonts w:ascii="Calibri" w:eastAsia="Times New Roman" w:hAnsi="Calibri"/>
          <w:color w:val="auto"/>
          <w:lang w:eastAsia="ar-SA"/>
        </w:rPr>
        <w:t>, Unix Solaris</w:t>
      </w:r>
      <w:r w:rsidRPr="00061448">
        <w:rPr>
          <w:rFonts w:ascii="Calibri" w:eastAsia="Times New Roman" w:hAnsi="Calibri"/>
          <w:color w:val="auto"/>
          <w:lang w:eastAsia="ar-SA"/>
        </w:rPr>
        <w:t xml:space="preserve">, </w:t>
      </w:r>
      <w:proofErr w:type="spellStart"/>
      <w:r w:rsidRPr="00061448">
        <w:rPr>
          <w:rFonts w:ascii="Calibri" w:eastAsia="Times New Roman" w:hAnsi="Calibri"/>
          <w:color w:val="auto"/>
          <w:lang w:eastAsia="ar-SA"/>
        </w:rPr>
        <w:t>JQuery</w:t>
      </w:r>
      <w:proofErr w:type="spellEnd"/>
      <w:r w:rsidRPr="00061448">
        <w:rPr>
          <w:rFonts w:ascii="Calibri" w:eastAsia="Times New Roman" w:hAnsi="Calibri"/>
          <w:color w:val="auto"/>
          <w:lang w:eastAsia="ar-SA"/>
        </w:rPr>
        <w:t xml:space="preserve"> &amp; </w:t>
      </w:r>
      <w:proofErr w:type="spellStart"/>
      <w:r w:rsidRPr="00061448">
        <w:rPr>
          <w:rFonts w:ascii="Calibri" w:eastAsia="Times New Roman" w:hAnsi="Calibri"/>
          <w:color w:val="auto"/>
          <w:lang w:eastAsia="ar-SA"/>
        </w:rPr>
        <w:t>myBatis</w:t>
      </w:r>
      <w:proofErr w:type="spellEnd"/>
      <w:r w:rsidRPr="00061448">
        <w:rPr>
          <w:rFonts w:ascii="Calibri" w:eastAsia="Times New Roman" w:hAnsi="Calibri"/>
          <w:color w:val="auto"/>
          <w:lang w:eastAsia="ar-SA"/>
        </w:rPr>
        <w:t>.</w:t>
      </w:r>
    </w:p>
    <w:p w14:paraId="6831A3CA" w14:textId="77777777" w:rsidR="00074844" w:rsidRPr="00074844" w:rsidRDefault="004D759D" w:rsidP="004D759D">
      <w:pPr>
        <w:numPr>
          <w:ilvl w:val="0"/>
          <w:numId w:val="1"/>
        </w:numPr>
        <w:spacing w:line="240" w:lineRule="auto"/>
        <w:rPr>
          <w:rFonts w:ascii="Calibri" w:eastAsia="Times New Roman" w:hAnsi="Calibri"/>
          <w:color w:val="auto"/>
          <w:lang w:eastAsia="ar-SA"/>
        </w:rPr>
      </w:pPr>
      <w:proofErr w:type="spellStart"/>
      <w:r w:rsidRPr="0002042F">
        <w:rPr>
          <w:rFonts w:ascii="Calibri" w:eastAsia="Calibri" w:hAnsi="Calibri" w:cs="Calibri"/>
          <w:b/>
          <w:bCs/>
          <w:color w:val="444444"/>
          <w:sz w:val="24"/>
          <w:szCs w:val="24"/>
        </w:rPr>
        <w:t>SyriaTel</w:t>
      </w:r>
      <w:proofErr w:type="spellEnd"/>
      <w:r w:rsidRPr="0002042F">
        <w:rPr>
          <w:rFonts w:ascii="Calibri" w:eastAsia="Calibri" w:hAnsi="Calibri" w:cs="Calibri"/>
          <w:b/>
          <w:bCs/>
          <w:color w:val="444444"/>
          <w:sz w:val="24"/>
          <w:szCs w:val="24"/>
        </w:rPr>
        <w:t xml:space="preserve"> BSS Transformation</w:t>
      </w:r>
      <w:r>
        <w:rPr>
          <w:rFonts w:ascii="Calibri" w:eastAsia="Calibri" w:hAnsi="Calibri" w:cs="Calibri"/>
          <w:b/>
          <w:bCs/>
          <w:color w:val="444444"/>
          <w:sz w:val="24"/>
          <w:szCs w:val="24"/>
        </w:rPr>
        <w:t xml:space="preserve"> Online Charging</w:t>
      </w:r>
      <w:r w:rsidRPr="00FE34BC">
        <w:rPr>
          <w:noProof/>
        </w:rPr>
        <w:t xml:space="preserve"> </w:t>
      </w:r>
    </w:p>
    <w:p w14:paraId="53656AE7" w14:textId="77777777" w:rsidR="00074844" w:rsidRDefault="004D759D" w:rsidP="00074844">
      <w:pPr>
        <w:numPr>
          <w:ilvl w:val="1"/>
          <w:numId w:val="1"/>
        </w:numPr>
        <w:spacing w:line="240" w:lineRule="auto"/>
        <w:rPr>
          <w:rFonts w:ascii="Calibri" w:eastAsia="Times New Roman" w:hAnsi="Calibri"/>
          <w:color w:val="auto"/>
          <w:lang w:eastAsia="ar-SA"/>
        </w:rPr>
      </w:pPr>
      <w:proofErr w:type="spellStart"/>
      <w:r w:rsidRPr="004969E6">
        <w:rPr>
          <w:rFonts w:ascii="Calibri" w:eastAsia="Times New Roman" w:hAnsi="Calibri"/>
          <w:color w:val="auto"/>
          <w:lang w:eastAsia="ar-SA"/>
        </w:rPr>
        <w:t>SyriaTel</w:t>
      </w:r>
      <w:proofErr w:type="spellEnd"/>
      <w:r w:rsidRPr="004969E6">
        <w:rPr>
          <w:rFonts w:ascii="Calibri" w:eastAsia="Times New Roman" w:hAnsi="Calibri"/>
          <w:color w:val="auto"/>
          <w:lang w:eastAsia="ar-SA"/>
        </w:rPr>
        <w:t xml:space="preserve"> to transform online Charging (IN) BSS platform to the newest management platform Huawei OCS. </w:t>
      </w:r>
    </w:p>
    <w:p w14:paraId="74C2F6AF" w14:textId="77777777" w:rsidR="00042784" w:rsidRPr="00042784" w:rsidRDefault="004D759D" w:rsidP="00074844">
      <w:pPr>
        <w:numPr>
          <w:ilvl w:val="1"/>
          <w:numId w:val="1"/>
        </w:numPr>
        <w:spacing w:line="240" w:lineRule="auto"/>
        <w:rPr>
          <w:rFonts w:ascii="Calibri" w:eastAsia="Times New Roman" w:hAnsi="Calibri"/>
          <w:color w:val="auto"/>
          <w:lang w:eastAsia="ar-SA"/>
        </w:rPr>
      </w:pPr>
      <w:r w:rsidRPr="00074844">
        <w:rPr>
          <w:rFonts w:ascii="Calibri" w:eastAsia="Times New Roman" w:hAnsi="Calibri"/>
          <w:color w:val="auto"/>
          <w:u w:val="single"/>
          <w:lang w:eastAsia="ar-SA"/>
        </w:rPr>
        <w:t>My role</w:t>
      </w:r>
      <w:r w:rsidRPr="004969E6">
        <w:rPr>
          <w:rFonts w:ascii="Calibri" w:eastAsia="Times New Roman" w:hAnsi="Calibri"/>
          <w:color w:val="auto"/>
          <w:lang w:eastAsia="ar-SA"/>
        </w:rPr>
        <w:t xml:space="preserve"> as</w:t>
      </w:r>
      <w:r>
        <w:rPr>
          <w:noProof/>
        </w:rPr>
        <w:t xml:space="preserve"> </w:t>
      </w:r>
      <w:r w:rsidRPr="0074551E">
        <w:rPr>
          <w:rFonts w:ascii="Calibri" w:eastAsia="Times New Roman" w:hAnsi="Calibri"/>
          <w:b/>
          <w:bCs/>
          <w:color w:val="auto"/>
          <w:lang w:eastAsia="ar-SA"/>
        </w:rPr>
        <w:t>Integration Architect/integration engineer</w:t>
      </w:r>
      <w:r>
        <w:rPr>
          <w:noProof/>
        </w:rPr>
        <w:t xml:space="preserve"> </w:t>
      </w:r>
      <w:r w:rsidRPr="004969E6">
        <w:rPr>
          <w:rFonts w:ascii="Calibri" w:eastAsia="Times New Roman" w:hAnsi="Calibri"/>
          <w:color w:val="auto"/>
          <w:lang w:eastAsia="ar-SA"/>
        </w:rPr>
        <w:t>was preparing an ESB platform that used for designing and implementing communication between mutually interacting software applications. The platform is based upon automatically reading all the CRM/ Provisioning messages and dynamically transforms them to the targeted OCS service</w:t>
      </w:r>
      <w:r>
        <w:rPr>
          <w:rFonts w:ascii="Calibri" w:eastAsia="Times New Roman" w:hAnsi="Calibri"/>
          <w:color w:val="auto"/>
          <w:lang w:eastAsia="ar-SA"/>
        </w:rPr>
        <w:t>s</w:t>
      </w:r>
      <w:r w:rsidRPr="004969E6">
        <w:rPr>
          <w:rFonts w:ascii="Calibri" w:eastAsia="Times New Roman" w:hAnsi="Calibri"/>
          <w:color w:val="auto"/>
          <w:lang w:eastAsia="ar-SA"/>
        </w:rPr>
        <w:t>. The platform handles a dynamic transformation, composite messages, messages re-sequencing, priority handling...etc.</w:t>
      </w:r>
      <w:r>
        <w:t xml:space="preserve"> </w:t>
      </w:r>
    </w:p>
    <w:p w14:paraId="767E7E73" w14:textId="77777777" w:rsidR="003E2EE9" w:rsidRPr="000B49FC" w:rsidRDefault="004D759D" w:rsidP="000B49FC">
      <w:pPr>
        <w:numPr>
          <w:ilvl w:val="1"/>
          <w:numId w:val="1"/>
        </w:numPr>
        <w:spacing w:line="240" w:lineRule="auto"/>
        <w:rPr>
          <w:rFonts w:ascii="Calibri" w:eastAsia="Times New Roman" w:hAnsi="Calibri"/>
          <w:color w:val="auto"/>
          <w:lang w:eastAsia="ar-SA"/>
        </w:rPr>
      </w:pPr>
      <w:r w:rsidRPr="0074551E">
        <w:rPr>
          <w:rFonts w:ascii="Calibri" w:eastAsia="Times New Roman" w:hAnsi="Calibri"/>
          <w:b/>
          <w:bCs/>
          <w:color w:val="auto"/>
          <w:lang w:eastAsia="ar-SA"/>
        </w:rPr>
        <w:t>Technologies:</w:t>
      </w:r>
      <w:r w:rsidRPr="004539A6">
        <w:t xml:space="preserve"> </w:t>
      </w:r>
      <w:r w:rsidRPr="002230B9">
        <w:rPr>
          <w:rFonts w:ascii="Calibri" w:eastAsia="Times New Roman" w:hAnsi="Calibri"/>
          <w:color w:val="auto"/>
          <w:lang w:eastAsia="ar-SA"/>
        </w:rPr>
        <w:t>JBoss Fuse, Apache Camel, Apache CXF</w:t>
      </w:r>
      <w:r>
        <w:rPr>
          <w:rFonts w:ascii="Calibri" w:eastAsia="Times New Roman" w:hAnsi="Calibri"/>
          <w:color w:val="auto"/>
          <w:lang w:eastAsia="ar-SA"/>
        </w:rPr>
        <w:t>, SOAP</w:t>
      </w:r>
      <w:r w:rsidRPr="002230B9">
        <w:rPr>
          <w:rFonts w:ascii="Calibri" w:eastAsia="Times New Roman" w:hAnsi="Calibri"/>
          <w:color w:val="auto"/>
          <w:lang w:eastAsia="ar-SA"/>
        </w:rPr>
        <w:t xml:space="preserve">, </w:t>
      </w:r>
      <w:proofErr w:type="spellStart"/>
      <w:r w:rsidRPr="002230B9">
        <w:rPr>
          <w:rFonts w:ascii="Calibri" w:eastAsia="Times New Roman" w:hAnsi="Calibri"/>
          <w:color w:val="auto"/>
          <w:lang w:eastAsia="ar-SA"/>
        </w:rPr>
        <w:t>Netty</w:t>
      </w:r>
      <w:proofErr w:type="spellEnd"/>
      <w:r w:rsidRPr="002230B9">
        <w:rPr>
          <w:rFonts w:ascii="Calibri" w:eastAsia="Times New Roman" w:hAnsi="Calibri"/>
          <w:color w:val="auto"/>
          <w:lang w:eastAsia="ar-SA"/>
        </w:rPr>
        <w:t xml:space="preserve">, JMS, Oracle AQ, Oracle DB, J2EE, </w:t>
      </w:r>
      <w:r>
        <w:rPr>
          <w:rFonts w:ascii="Calibri" w:eastAsia="Times New Roman" w:hAnsi="Calibri"/>
          <w:color w:val="auto"/>
          <w:lang w:eastAsia="ar-SA"/>
        </w:rPr>
        <w:t xml:space="preserve">Unix Solaris, </w:t>
      </w:r>
      <w:proofErr w:type="spellStart"/>
      <w:r w:rsidRPr="002230B9">
        <w:rPr>
          <w:rFonts w:ascii="Calibri" w:eastAsia="Times New Roman" w:hAnsi="Calibri"/>
          <w:color w:val="auto"/>
          <w:lang w:eastAsia="ar-SA"/>
        </w:rPr>
        <w:t>JQuery</w:t>
      </w:r>
      <w:proofErr w:type="spellEnd"/>
      <w:r w:rsidRPr="002230B9">
        <w:rPr>
          <w:rFonts w:ascii="Calibri" w:eastAsia="Times New Roman" w:hAnsi="Calibri"/>
          <w:color w:val="auto"/>
          <w:lang w:eastAsia="ar-SA"/>
        </w:rPr>
        <w:t xml:space="preserve"> &amp; </w:t>
      </w:r>
      <w:proofErr w:type="spellStart"/>
      <w:r w:rsidRPr="002230B9">
        <w:rPr>
          <w:rFonts w:ascii="Calibri" w:eastAsia="Times New Roman" w:hAnsi="Calibri"/>
          <w:color w:val="auto"/>
          <w:lang w:eastAsia="ar-SA"/>
        </w:rPr>
        <w:t>myBatis</w:t>
      </w:r>
      <w:proofErr w:type="spellEnd"/>
      <w:r w:rsidRPr="002230B9">
        <w:rPr>
          <w:rFonts w:ascii="Calibri" w:eastAsia="Times New Roman" w:hAnsi="Calibri"/>
          <w:color w:val="auto"/>
          <w:lang w:eastAsia="ar-SA"/>
        </w:rPr>
        <w:t>.</w:t>
      </w:r>
    </w:p>
    <w:p w14:paraId="1975D753" w14:textId="77777777" w:rsidR="00BF6BE2" w:rsidRDefault="00E81C57" w:rsidP="002B478C">
      <w:pPr>
        <w:ind w:left="630"/>
        <w:rPr>
          <w:rFonts w:ascii="Calibri" w:eastAsia="Calibri" w:hAnsi="Calibri" w:cs="Calibri"/>
          <w:b/>
          <w:bCs/>
          <w:color w:val="444444"/>
          <w:sz w:val="24"/>
          <w:szCs w:val="24"/>
        </w:rPr>
      </w:pPr>
      <w:r>
        <w:rPr>
          <w:noProof/>
        </w:rPr>
        <w:drawing>
          <wp:inline distT="0" distB="0" distL="0" distR="0" wp14:anchorId="7F2B317F" wp14:editId="3716D74A">
            <wp:extent cx="5581650" cy="190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r w:rsidR="00086905">
        <w:rPr>
          <w:rFonts w:ascii="Calibri" w:eastAsia="Calibri" w:hAnsi="Calibri" w:cs="Calibri"/>
          <w:b/>
          <w:bCs/>
          <w:color w:val="444444"/>
          <w:sz w:val="24"/>
          <w:szCs w:val="24"/>
        </w:rPr>
        <w:tab/>
      </w:r>
    </w:p>
    <w:p w14:paraId="58D240F4" w14:textId="77777777" w:rsidR="000863D5" w:rsidRDefault="00E13F02" w:rsidP="002B478C">
      <w:pPr>
        <w:ind w:left="630"/>
        <w:rPr>
          <w:rFonts w:ascii="Calibri" w:hAnsi="Calibri" w:cs="Calibri"/>
          <w:b/>
          <w:bCs/>
          <w:noProof/>
          <w:color w:val="4F81BD"/>
          <w:sz w:val="28"/>
          <w:szCs w:val="28"/>
        </w:rPr>
      </w:pPr>
      <w:r>
        <w:rPr>
          <w:rFonts w:ascii="Calibri" w:hAnsi="Calibri" w:cs="Calibri"/>
          <w:b/>
          <w:bCs/>
          <w:noProof/>
          <w:color w:val="4F81BD"/>
          <w:sz w:val="28"/>
          <w:szCs w:val="28"/>
        </w:rPr>
        <w:t>ARPU+ (</w:t>
      </w:r>
      <w:r w:rsidR="00CA7072">
        <w:rPr>
          <w:rFonts w:ascii="Calibri" w:hAnsi="Calibri" w:cs="Calibri"/>
          <w:b/>
          <w:bCs/>
          <w:noProof/>
          <w:color w:val="4F81BD"/>
          <w:sz w:val="24"/>
          <w:szCs w:val="24"/>
        </w:rPr>
        <w:t>A</w:t>
      </w:r>
      <w:r w:rsidRPr="00E13F02">
        <w:rPr>
          <w:rFonts w:ascii="Calibri" w:hAnsi="Calibri" w:cs="Calibri"/>
          <w:b/>
          <w:bCs/>
          <w:noProof/>
          <w:color w:val="4F81BD"/>
          <w:sz w:val="24"/>
          <w:szCs w:val="24"/>
        </w:rPr>
        <w:t>n Orascom Telecom Group</w:t>
      </w:r>
      <w:r>
        <w:rPr>
          <w:rFonts w:ascii="Calibri" w:hAnsi="Calibri" w:cs="Calibri"/>
          <w:b/>
          <w:bCs/>
          <w:noProof/>
          <w:color w:val="4F81BD"/>
          <w:sz w:val="28"/>
          <w:szCs w:val="28"/>
        </w:rPr>
        <w:t xml:space="preserve">) </w:t>
      </w:r>
      <w:r w:rsidR="00444FEA">
        <w:rPr>
          <w:rFonts w:ascii="Calibri" w:hAnsi="Calibri" w:cs="Calibri"/>
          <w:b/>
          <w:bCs/>
          <w:noProof/>
          <w:color w:val="4F81BD"/>
          <w:sz w:val="28"/>
          <w:szCs w:val="28"/>
        </w:rPr>
        <w:tab/>
      </w:r>
      <w:r w:rsidR="00444FEA">
        <w:rPr>
          <w:rFonts w:ascii="Calibri" w:hAnsi="Calibri" w:cs="Calibri"/>
          <w:b/>
          <w:bCs/>
          <w:noProof/>
          <w:color w:val="4F81BD"/>
          <w:sz w:val="28"/>
          <w:szCs w:val="28"/>
        </w:rPr>
        <w:tab/>
      </w:r>
      <w:r w:rsidR="00444FEA">
        <w:rPr>
          <w:rFonts w:ascii="Calibri" w:hAnsi="Calibri" w:cs="Calibri"/>
          <w:b/>
          <w:bCs/>
          <w:noProof/>
          <w:color w:val="4F81BD"/>
          <w:sz w:val="28"/>
          <w:szCs w:val="28"/>
        </w:rPr>
        <w:tab/>
      </w:r>
      <w:r w:rsidR="00444FEA">
        <w:rPr>
          <w:rFonts w:ascii="Calibri" w:hAnsi="Calibri" w:cs="Calibri"/>
          <w:b/>
          <w:bCs/>
          <w:noProof/>
          <w:color w:val="4F81BD"/>
          <w:sz w:val="28"/>
          <w:szCs w:val="28"/>
        </w:rPr>
        <w:tab/>
      </w:r>
      <w:r w:rsidR="00444FEA">
        <w:rPr>
          <w:rFonts w:ascii="Calibri" w:hAnsi="Calibri" w:cs="Calibri"/>
          <w:b/>
          <w:bCs/>
          <w:noProof/>
          <w:color w:val="4F81BD"/>
          <w:sz w:val="28"/>
          <w:szCs w:val="28"/>
        </w:rPr>
        <w:tab/>
      </w:r>
      <w:r w:rsidR="00444FEA">
        <w:rPr>
          <w:rFonts w:ascii="Calibri" w:hAnsi="Calibri" w:cs="Calibri"/>
          <w:b/>
          <w:bCs/>
          <w:noProof/>
          <w:color w:val="4F81BD"/>
          <w:sz w:val="28"/>
          <w:szCs w:val="28"/>
        </w:rPr>
        <w:tab/>
      </w:r>
      <w:r w:rsidR="002B4908">
        <w:rPr>
          <w:rFonts w:ascii="Calibri" w:hAnsi="Calibri" w:cs="Calibri"/>
          <w:b/>
          <w:bCs/>
          <w:noProof/>
          <w:color w:val="4F81BD"/>
          <w:sz w:val="28"/>
          <w:szCs w:val="28"/>
        </w:rPr>
        <w:tab/>
      </w:r>
      <w:r w:rsidR="002B4908">
        <w:rPr>
          <w:rFonts w:ascii="Calibri" w:hAnsi="Calibri" w:cs="Calibri"/>
          <w:b/>
          <w:bCs/>
          <w:noProof/>
          <w:color w:val="4F81BD"/>
          <w:sz w:val="28"/>
          <w:szCs w:val="28"/>
        </w:rPr>
        <w:tab/>
      </w:r>
      <w:r w:rsidR="000D6FB4">
        <w:rPr>
          <w:rFonts w:ascii="Calibri" w:hAnsi="Calibri" w:cs="Calibri"/>
          <w:b/>
          <w:bCs/>
          <w:noProof/>
          <w:color w:val="4F81BD"/>
          <w:sz w:val="28"/>
          <w:szCs w:val="28"/>
        </w:rPr>
        <w:drawing>
          <wp:inline distT="0" distB="0" distL="0" distR="0" wp14:anchorId="024DF8FE" wp14:editId="0455EA37">
            <wp:extent cx="647565" cy="417001"/>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p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281" cy="423901"/>
                    </a:xfrm>
                    <a:prstGeom prst="rect">
                      <a:avLst/>
                    </a:prstGeom>
                  </pic:spPr>
                </pic:pic>
              </a:graphicData>
            </a:graphic>
          </wp:inline>
        </w:drawing>
      </w:r>
    </w:p>
    <w:p w14:paraId="1512AB28" w14:textId="77777777" w:rsidR="00E53F5D" w:rsidRDefault="00E53F5D" w:rsidP="00E53F5D">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t>Role</w:t>
      </w:r>
      <w:r>
        <w:rPr>
          <w:rFonts w:ascii="Calibri" w:eastAsia="Calibri" w:hAnsi="Calibri" w:cs="Calibri"/>
          <w:color w:val="3D85C6"/>
          <w:sz w:val="24"/>
          <w:szCs w:val="24"/>
        </w:rPr>
        <w:t xml:space="preserve">: </w:t>
      </w:r>
      <w:r w:rsidR="00CF56E9">
        <w:rPr>
          <w:rFonts w:ascii="Calibri" w:eastAsia="Calibri" w:hAnsi="Calibri" w:cs="Calibri"/>
          <w:color w:val="3D85C6"/>
          <w:sz w:val="24"/>
          <w:szCs w:val="24"/>
        </w:rPr>
        <w:tab/>
      </w:r>
      <w:r w:rsidRPr="00086905">
        <w:rPr>
          <w:rFonts w:ascii="Calibri" w:eastAsia="Calibri" w:hAnsi="Calibri" w:cs="Calibri"/>
          <w:b/>
          <w:bCs/>
          <w:color w:val="444444"/>
          <w:sz w:val="24"/>
          <w:szCs w:val="24"/>
        </w:rPr>
        <w:t>Software Development Team lead</w:t>
      </w:r>
      <w:r>
        <w:rPr>
          <w:rFonts w:ascii="Calibri" w:eastAsia="Calibri" w:hAnsi="Calibri" w:cs="Calibri"/>
          <w:b/>
          <w:bCs/>
          <w:color w:val="444444"/>
          <w:sz w:val="24"/>
          <w:szCs w:val="24"/>
        </w:rPr>
        <w:t>er/ IT Project Manager</w:t>
      </w:r>
      <w:r w:rsidRPr="00086905">
        <w:rPr>
          <w:rFonts w:ascii="Calibri" w:eastAsia="Calibri" w:hAnsi="Calibri" w:cs="Calibri"/>
          <w:b/>
          <w:bCs/>
          <w:color w:val="444444"/>
          <w:sz w:val="24"/>
          <w:szCs w:val="24"/>
        </w:rPr>
        <w:t>, 09/2007 – 11/2014</w:t>
      </w:r>
    </w:p>
    <w:p w14:paraId="083CE132" w14:textId="77777777" w:rsidR="00D75C7D" w:rsidRPr="00503AD4" w:rsidRDefault="00D75C7D" w:rsidP="00D75C7D">
      <w:pPr>
        <w:ind w:firstLine="720"/>
        <w:rPr>
          <w:b/>
          <w:bCs/>
          <w:noProof/>
          <w:color w:val="FF0000"/>
          <w:sz w:val="28"/>
          <w:szCs w:val="28"/>
        </w:rPr>
      </w:pPr>
      <w:r w:rsidRPr="003231EB">
        <w:rPr>
          <w:rFonts w:ascii="Calibri" w:eastAsia="Calibri" w:hAnsi="Calibri" w:cs="Calibri"/>
          <w:color w:val="3D85C6"/>
          <w:sz w:val="24"/>
          <w:szCs w:val="24"/>
        </w:rPr>
        <w:t>Responsibility:</w:t>
      </w:r>
    </w:p>
    <w:p w14:paraId="2297EF77" w14:textId="77777777" w:rsidR="004B6365" w:rsidRDefault="001B33B0" w:rsidP="00D31B4B">
      <w:pPr>
        <w:numPr>
          <w:ilvl w:val="0"/>
          <w:numId w:val="1"/>
        </w:numPr>
        <w:spacing w:line="240" w:lineRule="auto"/>
        <w:rPr>
          <w:rFonts w:ascii="Calibri" w:eastAsia="Times New Roman" w:hAnsi="Calibri"/>
          <w:color w:val="auto"/>
          <w:lang w:eastAsia="ar-SA"/>
        </w:rPr>
      </w:pPr>
      <w:r w:rsidRPr="00D31B4B">
        <w:rPr>
          <w:rFonts w:ascii="Calibri" w:eastAsia="Times New Roman" w:hAnsi="Calibri"/>
          <w:color w:val="auto"/>
          <w:lang w:eastAsia="ar-SA"/>
        </w:rPr>
        <w:t>Architect, Lead, develop, deliver &amp; operate on Content &amp; VA</w:t>
      </w:r>
      <w:r w:rsidR="004B6365">
        <w:rPr>
          <w:rFonts w:ascii="Calibri" w:eastAsia="Times New Roman" w:hAnsi="Calibri"/>
          <w:color w:val="auto"/>
          <w:lang w:eastAsia="ar-SA"/>
        </w:rPr>
        <w:t>S workflow Automation platform</w:t>
      </w:r>
    </w:p>
    <w:p w14:paraId="39CA79D4" w14:textId="77777777" w:rsidR="00AE74B6" w:rsidRDefault="00C70C00" w:rsidP="00C70C00">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IT</w:t>
      </w:r>
      <w:r w:rsidR="00AE74B6">
        <w:rPr>
          <w:rFonts w:ascii="Calibri" w:eastAsia="Times New Roman" w:hAnsi="Calibri"/>
          <w:color w:val="auto"/>
          <w:lang w:eastAsia="ar-SA"/>
        </w:rPr>
        <w:t xml:space="preserve"> Project</w:t>
      </w:r>
      <w:r>
        <w:rPr>
          <w:rFonts w:ascii="Calibri" w:eastAsia="Times New Roman" w:hAnsi="Calibri"/>
          <w:color w:val="auto"/>
          <w:lang w:eastAsia="ar-SA"/>
        </w:rPr>
        <w:t>s management complying with PMI-PMP for</w:t>
      </w:r>
      <w:r w:rsidR="00AE74B6">
        <w:rPr>
          <w:rFonts w:ascii="Calibri" w:eastAsia="Times New Roman" w:hAnsi="Calibri"/>
          <w:color w:val="auto"/>
          <w:lang w:eastAsia="ar-SA"/>
        </w:rPr>
        <w:t xml:space="preserve"> </w:t>
      </w:r>
      <w:r>
        <w:rPr>
          <w:rFonts w:ascii="Calibri" w:eastAsia="Times New Roman" w:hAnsi="Calibri"/>
          <w:color w:val="auto"/>
          <w:lang w:eastAsia="ar-SA"/>
        </w:rPr>
        <w:t xml:space="preserve">requirement gathering, development, implementation </w:t>
      </w:r>
      <w:r w:rsidR="00AE74B6">
        <w:rPr>
          <w:rFonts w:ascii="Calibri" w:eastAsia="Times New Roman" w:hAnsi="Calibri"/>
          <w:color w:val="auto"/>
          <w:lang w:eastAsia="ar-SA"/>
        </w:rPr>
        <w:t xml:space="preserve"> </w:t>
      </w:r>
    </w:p>
    <w:p w14:paraId="27B08C70" w14:textId="77777777" w:rsidR="004B6365" w:rsidRDefault="001B33B0" w:rsidP="00D31B4B">
      <w:pPr>
        <w:numPr>
          <w:ilvl w:val="0"/>
          <w:numId w:val="1"/>
        </w:numPr>
        <w:spacing w:line="240" w:lineRule="auto"/>
        <w:rPr>
          <w:rFonts w:ascii="Calibri" w:eastAsia="Times New Roman" w:hAnsi="Calibri"/>
          <w:color w:val="auto"/>
          <w:lang w:eastAsia="ar-SA"/>
        </w:rPr>
      </w:pPr>
      <w:r w:rsidRPr="00D31B4B">
        <w:rPr>
          <w:rFonts w:ascii="Calibri" w:eastAsia="Times New Roman" w:hAnsi="Calibri"/>
          <w:color w:val="auto"/>
          <w:lang w:eastAsia="ar-SA"/>
        </w:rPr>
        <w:t>Architect, Lead, develop, deliver &amp; operate on online designing tool for Mobile internet products that works with more than 12 Netw</w:t>
      </w:r>
      <w:r w:rsidR="004B6365">
        <w:rPr>
          <w:rFonts w:ascii="Calibri" w:eastAsia="Times New Roman" w:hAnsi="Calibri"/>
          <w:color w:val="auto"/>
          <w:lang w:eastAsia="ar-SA"/>
        </w:rPr>
        <w:t>ork operators around the globe</w:t>
      </w:r>
    </w:p>
    <w:p w14:paraId="3B087709" w14:textId="77777777" w:rsidR="004B6365" w:rsidRDefault="001B33B0" w:rsidP="004B6365">
      <w:pPr>
        <w:numPr>
          <w:ilvl w:val="0"/>
          <w:numId w:val="1"/>
        </w:numPr>
        <w:spacing w:line="240" w:lineRule="auto"/>
        <w:rPr>
          <w:rFonts w:ascii="Calibri" w:eastAsia="Times New Roman" w:hAnsi="Calibri"/>
          <w:color w:val="auto"/>
          <w:lang w:eastAsia="ar-SA"/>
        </w:rPr>
      </w:pPr>
      <w:r w:rsidRPr="00D31B4B">
        <w:rPr>
          <w:rFonts w:ascii="Calibri" w:eastAsia="Times New Roman" w:hAnsi="Calibri"/>
          <w:color w:val="auto"/>
          <w:lang w:eastAsia="ar-SA"/>
        </w:rPr>
        <w:t xml:space="preserve"> Architect, Lead, develop, deliver &amp; operate on Online Mobile Payment solution with a direct integration with over than 2</w:t>
      </w:r>
      <w:r w:rsidR="004B6365">
        <w:rPr>
          <w:rFonts w:ascii="Calibri" w:eastAsia="Times New Roman" w:hAnsi="Calibri"/>
          <w:color w:val="auto"/>
          <w:lang w:eastAsia="ar-SA"/>
        </w:rPr>
        <w:t>5</w:t>
      </w:r>
      <w:r w:rsidRPr="00D31B4B">
        <w:rPr>
          <w:rFonts w:ascii="Calibri" w:eastAsia="Times New Roman" w:hAnsi="Calibri"/>
          <w:color w:val="auto"/>
          <w:lang w:eastAsia="ar-SA"/>
        </w:rPr>
        <w:t xml:space="preserve"> different operators around Middle EAST</w:t>
      </w:r>
    </w:p>
    <w:p w14:paraId="4ECB5FA6" w14:textId="77777777" w:rsidR="00721A85" w:rsidRDefault="001B33B0" w:rsidP="000C2E84">
      <w:pPr>
        <w:numPr>
          <w:ilvl w:val="0"/>
          <w:numId w:val="1"/>
        </w:numPr>
        <w:spacing w:line="240" w:lineRule="auto"/>
        <w:rPr>
          <w:rFonts w:ascii="Calibri" w:eastAsia="Times New Roman" w:hAnsi="Calibri"/>
          <w:color w:val="auto"/>
          <w:lang w:eastAsia="ar-SA"/>
        </w:rPr>
      </w:pPr>
      <w:r w:rsidRPr="00D31B4B">
        <w:rPr>
          <w:rFonts w:ascii="Calibri" w:eastAsia="Times New Roman" w:hAnsi="Calibri"/>
          <w:color w:val="auto"/>
          <w:lang w:eastAsia="ar-SA"/>
        </w:rPr>
        <w:t xml:space="preserve"> Manage technical life cycle of all the Mobile internet telecom service from design &amp; architecture - development - UAT </w:t>
      </w:r>
      <w:r w:rsidR="00F42C87" w:rsidRPr="00D31B4B">
        <w:rPr>
          <w:rFonts w:ascii="Calibri" w:eastAsia="Times New Roman" w:hAnsi="Calibri"/>
          <w:color w:val="auto"/>
          <w:lang w:eastAsia="ar-SA"/>
        </w:rPr>
        <w:t>–</w:t>
      </w:r>
      <w:r w:rsidRPr="00D31B4B">
        <w:rPr>
          <w:rFonts w:ascii="Calibri" w:eastAsia="Times New Roman" w:hAnsi="Calibri"/>
          <w:color w:val="auto"/>
          <w:lang w:eastAsia="ar-SA"/>
        </w:rPr>
        <w:t xml:space="preserve"> operations</w:t>
      </w:r>
      <w:r w:rsidR="00F42C87" w:rsidRPr="00D31B4B">
        <w:rPr>
          <w:rFonts w:ascii="Calibri" w:eastAsia="Times New Roman" w:hAnsi="Calibri"/>
          <w:color w:val="auto"/>
          <w:lang w:eastAsia="ar-SA"/>
        </w:rPr>
        <w:t>.</w:t>
      </w:r>
    </w:p>
    <w:p w14:paraId="6B2132CD" w14:textId="77777777" w:rsidR="000C2E84" w:rsidRPr="00095B04" w:rsidRDefault="00AE2FB1" w:rsidP="00095B04">
      <w:pPr>
        <w:ind w:firstLine="720"/>
        <w:rPr>
          <w:rFonts w:ascii="Calibri" w:eastAsia="Calibri" w:hAnsi="Calibri" w:cs="Calibri"/>
          <w:color w:val="3D85C6"/>
          <w:sz w:val="24"/>
          <w:szCs w:val="24"/>
        </w:rPr>
      </w:pPr>
      <w:r>
        <w:rPr>
          <w:rFonts w:ascii="Calibri" w:eastAsia="Calibri" w:hAnsi="Calibri" w:cs="Calibri"/>
          <w:color w:val="3D85C6"/>
          <w:sz w:val="24"/>
          <w:szCs w:val="24"/>
        </w:rPr>
        <w:t>Key Achievements</w:t>
      </w:r>
      <w:r w:rsidR="002E3E26">
        <w:rPr>
          <w:rFonts w:ascii="Calibri" w:eastAsia="Calibri" w:hAnsi="Calibri" w:cs="Calibri"/>
          <w:color w:val="3D85C6"/>
          <w:sz w:val="24"/>
          <w:szCs w:val="24"/>
        </w:rPr>
        <w:t>:</w:t>
      </w:r>
    </w:p>
    <w:p w14:paraId="73A6D7F5" w14:textId="77777777" w:rsidR="00361205" w:rsidRPr="00361205" w:rsidRDefault="0085533D" w:rsidP="00A52BF2">
      <w:pPr>
        <w:numPr>
          <w:ilvl w:val="0"/>
          <w:numId w:val="1"/>
        </w:numPr>
        <w:spacing w:line="240" w:lineRule="auto"/>
        <w:rPr>
          <w:rFonts w:ascii="Calibri" w:eastAsia="Times New Roman" w:hAnsi="Calibri"/>
          <w:color w:val="auto"/>
          <w:lang w:eastAsia="ar-SA"/>
        </w:rPr>
      </w:pPr>
      <w:proofErr w:type="spellStart"/>
      <w:r w:rsidRPr="000C20D2">
        <w:rPr>
          <w:rFonts w:ascii="Calibri" w:eastAsia="Calibri" w:hAnsi="Calibri" w:cs="Calibri"/>
          <w:b/>
          <w:bCs/>
          <w:color w:val="444444"/>
          <w:sz w:val="24"/>
          <w:szCs w:val="24"/>
        </w:rPr>
        <w:t>RoboCon</w:t>
      </w:r>
      <w:proofErr w:type="spellEnd"/>
      <w:r w:rsidR="00E259C9">
        <w:rPr>
          <w:rFonts w:ascii="Calibri" w:eastAsia="Calibri" w:hAnsi="Calibri" w:cs="Calibri"/>
          <w:b/>
          <w:bCs/>
          <w:color w:val="444444"/>
          <w:sz w:val="24"/>
          <w:szCs w:val="24"/>
        </w:rPr>
        <w:t xml:space="preserve"> </w:t>
      </w:r>
      <w:r w:rsidRPr="00E259C9">
        <w:rPr>
          <w:b/>
          <w:bCs/>
          <w:noProof/>
        </w:rPr>
        <w:t>ECM</w:t>
      </w:r>
      <w:r w:rsidRPr="0002042F">
        <w:rPr>
          <w:noProof/>
        </w:rPr>
        <w:t xml:space="preserve"> </w:t>
      </w:r>
      <w:r w:rsidR="00E259C9">
        <w:rPr>
          <w:noProof/>
        </w:rPr>
        <w:t>(Content &amp;</w:t>
      </w:r>
      <w:r w:rsidRPr="0002042F">
        <w:rPr>
          <w:noProof/>
        </w:rPr>
        <w:t xml:space="preserve"> VAS work flow Automation platform</w:t>
      </w:r>
      <w:r w:rsidRPr="006E0584">
        <w:rPr>
          <w:rFonts w:ascii="Calibri" w:eastAsia="Calibri" w:hAnsi="Calibri" w:cs="Calibri"/>
          <w:b/>
          <w:bCs/>
          <w:noProof/>
          <w:color w:val="444444"/>
          <w:sz w:val="24"/>
          <w:szCs w:val="24"/>
        </w:rPr>
        <w:t>)</w:t>
      </w:r>
      <w:r>
        <w:rPr>
          <w:noProof/>
        </w:rPr>
        <w:t xml:space="preserve"> </w:t>
      </w:r>
    </w:p>
    <w:p w14:paraId="62B7CB03" w14:textId="77777777" w:rsidR="000368D0" w:rsidRDefault="0085533D" w:rsidP="00361205">
      <w:pPr>
        <w:numPr>
          <w:ilvl w:val="1"/>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an ECM </w:t>
      </w:r>
      <w:r w:rsidRPr="00EA4C6A">
        <w:rPr>
          <w:rFonts w:ascii="Calibri" w:eastAsia="Times New Roman" w:hAnsi="Calibri"/>
          <w:color w:val="auto"/>
          <w:lang w:eastAsia="ar-SA"/>
        </w:rPr>
        <w:t xml:space="preserve">&amp; Service management platform that turns out to be one of the biggest content &amp; VAS management projects in </w:t>
      </w:r>
      <w:proofErr w:type="gramStart"/>
      <w:r w:rsidRPr="00EA4C6A">
        <w:rPr>
          <w:rFonts w:ascii="Calibri" w:eastAsia="Times New Roman" w:hAnsi="Calibri"/>
          <w:color w:val="auto"/>
          <w:lang w:eastAsia="ar-SA"/>
        </w:rPr>
        <w:t>middle-east</w:t>
      </w:r>
      <w:proofErr w:type="gramEnd"/>
      <w:r w:rsidRPr="00EA4C6A">
        <w:rPr>
          <w:rFonts w:ascii="Calibri" w:eastAsia="Times New Roman" w:hAnsi="Calibri"/>
          <w:color w:val="auto"/>
          <w:lang w:eastAsia="ar-SA"/>
        </w:rPr>
        <w:t xml:space="preserve"> to more than </w:t>
      </w:r>
      <w:r w:rsidRPr="002A4460">
        <w:rPr>
          <w:rFonts w:ascii="Calibri" w:eastAsia="Times New Roman" w:hAnsi="Calibri"/>
          <w:b/>
          <w:bCs/>
          <w:color w:val="auto"/>
          <w:lang w:eastAsia="ar-SA"/>
        </w:rPr>
        <w:t>12</w:t>
      </w:r>
      <w:r w:rsidRPr="00EA4C6A">
        <w:rPr>
          <w:rFonts w:ascii="Calibri" w:eastAsia="Times New Roman" w:hAnsi="Calibri"/>
          <w:color w:val="auto"/>
          <w:lang w:eastAsia="ar-SA"/>
        </w:rPr>
        <w:t xml:space="preserve"> network operators, </w:t>
      </w:r>
      <w:r w:rsidRPr="002A4460">
        <w:rPr>
          <w:rFonts w:ascii="Calibri" w:eastAsia="Times New Roman" w:hAnsi="Calibri"/>
          <w:b/>
          <w:bCs/>
          <w:color w:val="auto"/>
          <w:lang w:eastAsia="ar-SA"/>
        </w:rPr>
        <w:t>4</w:t>
      </w:r>
      <w:r w:rsidRPr="00EA4C6A">
        <w:rPr>
          <w:rFonts w:ascii="Calibri" w:eastAsia="Times New Roman" w:hAnsi="Calibri"/>
          <w:color w:val="auto"/>
          <w:lang w:eastAsia="ar-SA"/>
        </w:rPr>
        <w:t xml:space="preserve"> major CPs &amp; </w:t>
      </w:r>
      <w:r w:rsidRPr="002A4460">
        <w:rPr>
          <w:rFonts w:ascii="Calibri" w:eastAsia="Times New Roman" w:hAnsi="Calibri"/>
          <w:b/>
          <w:bCs/>
          <w:color w:val="auto"/>
          <w:lang w:eastAsia="ar-SA"/>
        </w:rPr>
        <w:t>3</w:t>
      </w:r>
      <w:r>
        <w:rPr>
          <w:rFonts w:ascii="Calibri" w:eastAsia="Times New Roman" w:hAnsi="Calibri"/>
          <w:color w:val="auto"/>
          <w:lang w:eastAsia="ar-SA"/>
        </w:rPr>
        <w:t xml:space="preserve"> </w:t>
      </w:r>
      <w:r w:rsidRPr="00EA4C6A">
        <w:rPr>
          <w:rFonts w:ascii="Calibri" w:eastAsia="Times New Roman" w:hAnsi="Calibri"/>
          <w:color w:val="auto"/>
          <w:lang w:eastAsia="ar-SA"/>
        </w:rPr>
        <w:t xml:space="preserve">B2C content stores. </w:t>
      </w:r>
    </w:p>
    <w:p w14:paraId="3FF4196B" w14:textId="77777777" w:rsidR="000368D0" w:rsidRPr="000368D0" w:rsidRDefault="0085533D" w:rsidP="00361205">
      <w:pPr>
        <w:numPr>
          <w:ilvl w:val="1"/>
          <w:numId w:val="1"/>
        </w:numPr>
        <w:spacing w:line="240" w:lineRule="auto"/>
        <w:rPr>
          <w:rFonts w:ascii="Calibri" w:eastAsia="Times New Roman" w:hAnsi="Calibri"/>
          <w:color w:val="auto"/>
          <w:lang w:eastAsia="ar-SA"/>
        </w:rPr>
      </w:pPr>
      <w:r w:rsidRPr="000368D0">
        <w:rPr>
          <w:rFonts w:ascii="Calibri" w:eastAsia="Times New Roman" w:hAnsi="Calibri"/>
          <w:color w:val="auto"/>
          <w:u w:val="single"/>
          <w:lang w:eastAsia="ar-SA"/>
        </w:rPr>
        <w:lastRenderedPageBreak/>
        <w:t>My role</w:t>
      </w:r>
      <w:r w:rsidRPr="00EA4C6A">
        <w:rPr>
          <w:rFonts w:ascii="Calibri" w:eastAsia="Times New Roman" w:hAnsi="Calibri"/>
          <w:color w:val="auto"/>
          <w:lang w:eastAsia="ar-SA"/>
        </w:rPr>
        <w:t xml:space="preserve"> as</w:t>
      </w:r>
      <w:r>
        <w:rPr>
          <w:noProof/>
        </w:rPr>
        <w:t xml:space="preserve"> </w:t>
      </w:r>
      <w:r w:rsidRPr="0074169F">
        <w:rPr>
          <w:rFonts w:ascii="Calibri" w:eastAsia="Times New Roman" w:hAnsi="Calibri"/>
          <w:b/>
          <w:bCs/>
          <w:color w:val="auto"/>
          <w:lang w:eastAsia="ar-SA"/>
        </w:rPr>
        <w:t>Product manager</w:t>
      </w:r>
      <w:r>
        <w:rPr>
          <w:noProof/>
        </w:rPr>
        <w:t xml:space="preserve"> </w:t>
      </w:r>
      <w:r w:rsidRPr="00052B78">
        <w:rPr>
          <w:rFonts w:ascii="Calibri" w:eastAsia="Times New Roman" w:hAnsi="Calibri"/>
          <w:b/>
          <w:bCs/>
          <w:color w:val="auto"/>
          <w:lang w:eastAsia="ar-SA"/>
        </w:rPr>
        <w:t>and</w:t>
      </w:r>
      <w:r>
        <w:rPr>
          <w:noProof/>
        </w:rPr>
        <w:t xml:space="preserve"> </w:t>
      </w:r>
      <w:proofErr w:type="gramStart"/>
      <w:r w:rsidRPr="0074551E">
        <w:rPr>
          <w:rFonts w:ascii="Calibri" w:eastAsia="Times New Roman" w:hAnsi="Calibri"/>
          <w:b/>
          <w:bCs/>
          <w:color w:val="auto"/>
          <w:lang w:eastAsia="ar-SA"/>
        </w:rPr>
        <w:t>Technical</w:t>
      </w:r>
      <w:proofErr w:type="gramEnd"/>
      <w:r w:rsidRPr="0074551E">
        <w:rPr>
          <w:rFonts w:ascii="Calibri" w:eastAsia="Times New Roman" w:hAnsi="Calibri"/>
          <w:b/>
          <w:bCs/>
          <w:color w:val="auto"/>
          <w:lang w:eastAsia="ar-SA"/>
        </w:rPr>
        <w:t xml:space="preserve"> lead</w:t>
      </w:r>
      <w:r w:rsidRPr="000C20D2">
        <w:rPr>
          <w:b/>
          <w:bCs/>
          <w:noProof/>
          <w:sz w:val="20"/>
          <w:szCs w:val="20"/>
        </w:rPr>
        <w:t xml:space="preserve"> </w:t>
      </w:r>
      <w:r w:rsidRPr="00EA4C6A">
        <w:rPr>
          <w:rFonts w:ascii="Calibri" w:eastAsia="Times New Roman" w:hAnsi="Calibri"/>
          <w:color w:val="auto"/>
          <w:lang w:eastAsia="ar-SA"/>
        </w:rPr>
        <w:t>was to architect, design, lead, develop, &amp; operate platform releases so the platform can handle all the content management workflow starting from content design, publication, service management, device management, recommendation engine, audit trail, analytic.</w:t>
      </w:r>
      <w:r w:rsidRPr="006F38D3">
        <w:rPr>
          <w:b/>
          <w:bCs/>
          <w:noProof/>
          <w:sz w:val="20"/>
          <w:szCs w:val="20"/>
        </w:rPr>
        <w:t xml:space="preserve"> </w:t>
      </w:r>
    </w:p>
    <w:p w14:paraId="127FE3DB" w14:textId="77777777" w:rsidR="00951B12" w:rsidRDefault="0085533D" w:rsidP="00361205">
      <w:pPr>
        <w:numPr>
          <w:ilvl w:val="1"/>
          <w:numId w:val="1"/>
        </w:numPr>
        <w:spacing w:line="240" w:lineRule="auto"/>
        <w:rPr>
          <w:rFonts w:ascii="Calibri" w:eastAsia="Times New Roman" w:hAnsi="Calibri"/>
          <w:color w:val="auto"/>
          <w:lang w:eastAsia="ar-SA"/>
        </w:rPr>
      </w:pPr>
      <w:r w:rsidRPr="0074551E">
        <w:rPr>
          <w:rFonts w:ascii="Calibri" w:eastAsia="Times New Roman" w:hAnsi="Calibri"/>
          <w:b/>
          <w:bCs/>
          <w:color w:val="auto"/>
          <w:lang w:eastAsia="ar-SA"/>
        </w:rPr>
        <w:t>Technologies:</w:t>
      </w:r>
      <w:r w:rsidRPr="004539A6">
        <w:t xml:space="preserve"> </w:t>
      </w:r>
      <w:r w:rsidRPr="00EA4C6A">
        <w:rPr>
          <w:rFonts w:ascii="Calibri" w:eastAsia="Times New Roman" w:hAnsi="Calibri"/>
          <w:color w:val="auto"/>
          <w:lang w:eastAsia="ar-SA"/>
        </w:rPr>
        <w:t xml:space="preserve">J2EE, JSF, Maven, Ant, </w:t>
      </w:r>
      <w:r>
        <w:rPr>
          <w:rFonts w:ascii="Calibri" w:eastAsia="Times New Roman" w:hAnsi="Calibri"/>
          <w:color w:val="auto"/>
          <w:lang w:eastAsia="ar-SA"/>
        </w:rPr>
        <w:t>spring</w:t>
      </w:r>
      <w:r w:rsidRPr="00EA4C6A">
        <w:rPr>
          <w:rFonts w:ascii="Calibri" w:eastAsia="Times New Roman" w:hAnsi="Calibri"/>
          <w:color w:val="auto"/>
          <w:lang w:eastAsia="ar-SA"/>
        </w:rPr>
        <w:t xml:space="preserve"> web flow, Spring MVC</w:t>
      </w:r>
      <w:r>
        <w:rPr>
          <w:rFonts w:ascii="Calibri" w:eastAsia="Times New Roman" w:hAnsi="Calibri"/>
          <w:color w:val="auto"/>
          <w:lang w:eastAsia="ar-SA"/>
        </w:rPr>
        <w:t>, REST, SOAP</w:t>
      </w:r>
      <w:r w:rsidRPr="00EA4C6A">
        <w:rPr>
          <w:rFonts w:ascii="Calibri" w:eastAsia="Times New Roman" w:hAnsi="Calibri"/>
          <w:color w:val="auto"/>
          <w:lang w:eastAsia="ar-SA"/>
        </w:rPr>
        <w:t>, jQuery, IBATIS,</w:t>
      </w:r>
      <w:r>
        <w:rPr>
          <w:rFonts w:ascii="Calibri" w:eastAsia="Times New Roman" w:hAnsi="Calibri"/>
          <w:color w:val="auto"/>
          <w:lang w:eastAsia="ar-SA"/>
        </w:rPr>
        <w:t xml:space="preserve"> Linux </w:t>
      </w:r>
      <w:proofErr w:type="spellStart"/>
      <w:r>
        <w:rPr>
          <w:rFonts w:ascii="Calibri" w:eastAsia="Times New Roman" w:hAnsi="Calibri"/>
          <w:color w:val="auto"/>
          <w:lang w:eastAsia="ar-SA"/>
        </w:rPr>
        <w:t>Suse</w:t>
      </w:r>
      <w:proofErr w:type="spellEnd"/>
      <w:r>
        <w:rPr>
          <w:rFonts w:ascii="Calibri" w:eastAsia="Times New Roman" w:hAnsi="Calibri"/>
          <w:color w:val="auto"/>
          <w:lang w:eastAsia="ar-SA"/>
        </w:rPr>
        <w:t>/Ubuntu,</w:t>
      </w:r>
      <w:r w:rsidRPr="00EA4C6A">
        <w:rPr>
          <w:rFonts w:ascii="Calibri" w:eastAsia="Times New Roman" w:hAnsi="Calibri"/>
          <w:color w:val="auto"/>
          <w:lang w:eastAsia="ar-SA"/>
        </w:rPr>
        <w:t xml:space="preserve"> GWT &amp; MySQL.</w:t>
      </w:r>
      <w:r>
        <w:rPr>
          <w:rFonts w:ascii="Calibri" w:eastAsia="Times New Roman" w:hAnsi="Calibri"/>
          <w:color w:val="auto"/>
          <w:lang w:eastAsia="ar-SA"/>
        </w:rPr>
        <w:t xml:space="preserve"> </w:t>
      </w:r>
    </w:p>
    <w:p w14:paraId="4F55150F" w14:textId="77777777" w:rsidR="009438B0" w:rsidRPr="00DE7E7A" w:rsidRDefault="0085533D" w:rsidP="00DE7E7A">
      <w:pPr>
        <w:numPr>
          <w:ilvl w:val="1"/>
          <w:numId w:val="1"/>
        </w:numPr>
        <w:spacing w:line="240" w:lineRule="auto"/>
        <w:rPr>
          <w:rFonts w:ascii="Calibri" w:eastAsia="Times New Roman" w:hAnsi="Calibri"/>
          <w:color w:val="auto"/>
          <w:lang w:eastAsia="ar-SA"/>
        </w:rPr>
      </w:pPr>
      <w:r>
        <w:rPr>
          <w:rFonts w:ascii="Calibri" w:eastAsia="Times New Roman" w:hAnsi="Calibri"/>
          <w:b/>
          <w:bCs/>
          <w:color w:val="auto"/>
          <w:lang w:eastAsia="ar-SA"/>
        </w:rPr>
        <w:t xml:space="preserve">Clients: </w:t>
      </w:r>
      <w:proofErr w:type="gramStart"/>
      <w:r w:rsidR="00404B37" w:rsidRPr="00A53674">
        <w:rPr>
          <w:rFonts w:ascii="Calibri" w:eastAsia="Times New Roman" w:hAnsi="Calibri"/>
          <w:b/>
          <w:bCs/>
          <w:color w:val="1F497D" w:themeColor="text2"/>
          <w:lang w:eastAsia="ar-SA"/>
        </w:rPr>
        <w:t>Orange</w:t>
      </w:r>
      <w:r w:rsidR="00404B37"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Egyp</w:t>
      </w:r>
      <w:r>
        <w:rPr>
          <w:rFonts w:ascii="Calibri" w:eastAsia="Times New Roman" w:hAnsi="Calibri"/>
          <w:color w:val="auto"/>
          <w:lang w:eastAsia="ar-SA"/>
        </w:rPr>
        <w:t>t</w:t>
      </w:r>
      <w:proofErr w:type="gramEnd"/>
      <w:r w:rsidRPr="00BC0805">
        <w:rPr>
          <w:rFonts w:ascii="Calibri" w:eastAsia="Times New Roman" w:hAnsi="Calibri"/>
          <w:color w:val="auto"/>
          <w:lang w:eastAsia="ar-SA"/>
        </w:rPr>
        <w:t xml:space="preserve">, </w:t>
      </w:r>
      <w:r w:rsidR="00404B37" w:rsidRPr="00A53674">
        <w:rPr>
          <w:rFonts w:ascii="Calibri" w:eastAsia="Times New Roman" w:hAnsi="Calibri"/>
          <w:b/>
          <w:bCs/>
          <w:color w:val="1F497D" w:themeColor="text2"/>
          <w:lang w:eastAsia="ar-SA"/>
        </w:rPr>
        <w:t>DU</w:t>
      </w:r>
      <w:r w:rsidR="00404B37"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UA</w:t>
      </w:r>
      <w:r>
        <w:rPr>
          <w:rFonts w:ascii="Calibri" w:eastAsia="Times New Roman" w:hAnsi="Calibri"/>
          <w:color w:val="auto"/>
          <w:lang w:eastAsia="ar-SA"/>
        </w:rPr>
        <w:t>E</w:t>
      </w:r>
      <w:r w:rsidRPr="00BC0805">
        <w:rPr>
          <w:rFonts w:ascii="Calibri" w:eastAsia="Times New Roman" w:hAnsi="Calibri"/>
          <w:color w:val="auto"/>
          <w:lang w:eastAsia="ar-SA"/>
        </w:rPr>
        <w:t xml:space="preserve">, </w:t>
      </w:r>
      <w:r w:rsidR="00404B37" w:rsidRPr="00A53674">
        <w:rPr>
          <w:rFonts w:ascii="Calibri" w:eastAsia="Times New Roman" w:hAnsi="Calibri"/>
          <w:b/>
          <w:bCs/>
          <w:color w:val="1F497D" w:themeColor="text2"/>
          <w:lang w:eastAsia="ar-SA"/>
        </w:rPr>
        <w:t>Zain</w:t>
      </w:r>
      <w:r w:rsidR="00404B37"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Jordan, </w:t>
      </w:r>
      <w:proofErr w:type="spellStart"/>
      <w:r w:rsidR="00575009" w:rsidRPr="00A53674">
        <w:rPr>
          <w:rFonts w:ascii="Calibri" w:eastAsia="Times New Roman" w:hAnsi="Calibri"/>
          <w:b/>
          <w:bCs/>
          <w:color w:val="1F497D" w:themeColor="text2"/>
          <w:lang w:eastAsia="ar-SA"/>
        </w:rPr>
        <w:t>Umniah</w:t>
      </w:r>
      <w:proofErr w:type="spellEnd"/>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Jordan, </w:t>
      </w:r>
      <w:proofErr w:type="spellStart"/>
      <w:r w:rsidR="00575009" w:rsidRPr="00A53674">
        <w:rPr>
          <w:rFonts w:ascii="Calibri" w:eastAsia="Times New Roman" w:hAnsi="Calibri"/>
          <w:b/>
          <w:bCs/>
          <w:color w:val="1F497D" w:themeColor="text2"/>
          <w:lang w:eastAsia="ar-SA"/>
        </w:rPr>
        <w:t>Djezzy</w:t>
      </w:r>
      <w:proofErr w:type="spellEnd"/>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Algeria, </w:t>
      </w:r>
      <w:proofErr w:type="spellStart"/>
      <w:r w:rsidR="00575009" w:rsidRPr="00A53674">
        <w:rPr>
          <w:rFonts w:ascii="Calibri" w:eastAsia="Times New Roman" w:hAnsi="Calibri"/>
          <w:b/>
          <w:bCs/>
          <w:color w:val="1F497D" w:themeColor="text2"/>
          <w:lang w:eastAsia="ar-SA"/>
        </w:rPr>
        <w:t>Meditel</w:t>
      </w:r>
      <w:proofErr w:type="spellEnd"/>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Morocco, </w:t>
      </w:r>
      <w:proofErr w:type="spellStart"/>
      <w:r w:rsidR="00575009" w:rsidRPr="00A53674">
        <w:rPr>
          <w:rFonts w:ascii="Calibri" w:eastAsia="Times New Roman" w:hAnsi="Calibri"/>
          <w:b/>
          <w:bCs/>
          <w:color w:val="1F497D" w:themeColor="text2"/>
          <w:lang w:eastAsia="ar-SA"/>
        </w:rPr>
        <w:t>BanglaLink</w:t>
      </w:r>
      <w:proofErr w:type="spellEnd"/>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Bangladesh, </w:t>
      </w:r>
      <w:proofErr w:type="spellStart"/>
      <w:r w:rsidR="00575009" w:rsidRPr="00A53674">
        <w:rPr>
          <w:rFonts w:ascii="Calibri" w:eastAsia="Times New Roman" w:hAnsi="Calibri"/>
          <w:b/>
          <w:bCs/>
          <w:color w:val="1F497D" w:themeColor="text2"/>
          <w:lang w:eastAsia="ar-SA"/>
        </w:rPr>
        <w:t>MobiLink</w:t>
      </w:r>
      <w:proofErr w:type="spellEnd"/>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Pakistan, </w:t>
      </w:r>
      <w:r w:rsidR="00575009" w:rsidRPr="00A53674">
        <w:rPr>
          <w:rFonts w:ascii="Calibri" w:eastAsia="Times New Roman" w:hAnsi="Calibri"/>
          <w:b/>
          <w:bCs/>
          <w:color w:val="1F497D" w:themeColor="text2"/>
          <w:lang w:eastAsia="ar-SA"/>
        </w:rPr>
        <w:t>Wind</w:t>
      </w:r>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 xml:space="preserve">Italy, </w:t>
      </w:r>
      <w:r w:rsidR="00575009" w:rsidRPr="00A53674">
        <w:rPr>
          <w:rFonts w:ascii="Calibri" w:eastAsia="Times New Roman" w:hAnsi="Calibri"/>
          <w:b/>
          <w:bCs/>
          <w:color w:val="1F497D" w:themeColor="text2"/>
          <w:lang w:eastAsia="ar-SA"/>
        </w:rPr>
        <w:t>Wind</w:t>
      </w:r>
      <w:r w:rsidR="00575009" w:rsidRPr="00BC0805">
        <w:rPr>
          <w:rFonts w:ascii="Calibri" w:eastAsia="Times New Roman" w:hAnsi="Calibri"/>
          <w:color w:val="auto"/>
          <w:lang w:eastAsia="ar-SA"/>
        </w:rPr>
        <w:t xml:space="preserve"> </w:t>
      </w:r>
      <w:r w:rsidRPr="00BC0805">
        <w:rPr>
          <w:rFonts w:ascii="Calibri" w:eastAsia="Times New Roman" w:hAnsi="Calibri"/>
          <w:color w:val="auto"/>
          <w:lang w:eastAsia="ar-SA"/>
        </w:rPr>
        <w:t>Canada</w:t>
      </w:r>
      <w:r>
        <w:rPr>
          <w:rFonts w:ascii="Calibri" w:eastAsia="Times New Roman" w:hAnsi="Calibri"/>
          <w:color w:val="auto"/>
          <w:lang w:eastAsia="ar-SA"/>
        </w:rPr>
        <w:t xml:space="preserve">, </w:t>
      </w:r>
      <w:r w:rsidRPr="00404B37">
        <w:rPr>
          <w:rFonts w:ascii="Calibri" w:eastAsia="Times New Roman" w:hAnsi="Calibri"/>
          <w:b/>
          <w:bCs/>
          <w:color w:val="1F497D" w:themeColor="text2"/>
          <w:lang w:eastAsia="ar-SA"/>
        </w:rPr>
        <w:t>MBC</w:t>
      </w:r>
      <w:r>
        <w:rPr>
          <w:rFonts w:ascii="Calibri" w:eastAsia="Times New Roman" w:hAnsi="Calibri"/>
          <w:color w:val="auto"/>
          <w:lang w:eastAsia="ar-SA"/>
        </w:rPr>
        <w:t xml:space="preserve"> KSA, </w:t>
      </w:r>
      <w:proofErr w:type="spellStart"/>
      <w:r w:rsidRPr="00A53674">
        <w:rPr>
          <w:rFonts w:ascii="Calibri" w:eastAsia="Times New Roman" w:hAnsi="Calibri"/>
          <w:b/>
          <w:bCs/>
          <w:color w:val="1F497D" w:themeColor="text2"/>
          <w:lang w:eastAsia="ar-SA"/>
        </w:rPr>
        <w:t>Yallakora</w:t>
      </w:r>
      <w:proofErr w:type="spellEnd"/>
      <w:r>
        <w:rPr>
          <w:rFonts w:ascii="Calibri" w:eastAsia="Times New Roman" w:hAnsi="Calibri"/>
          <w:color w:val="auto"/>
          <w:lang w:eastAsia="ar-SA"/>
        </w:rPr>
        <w:t xml:space="preserve">, </w:t>
      </w:r>
      <w:proofErr w:type="spellStart"/>
      <w:r w:rsidRPr="00A53674">
        <w:rPr>
          <w:rFonts w:ascii="Calibri" w:eastAsia="Times New Roman" w:hAnsi="Calibri"/>
          <w:b/>
          <w:bCs/>
          <w:color w:val="1F497D" w:themeColor="text2"/>
          <w:lang w:eastAsia="ar-SA"/>
        </w:rPr>
        <w:t>YallaBina</w:t>
      </w:r>
      <w:proofErr w:type="spellEnd"/>
      <w:r w:rsidRPr="00BC0805">
        <w:rPr>
          <w:rFonts w:ascii="Calibri" w:eastAsia="Times New Roman" w:hAnsi="Calibri"/>
          <w:color w:val="auto"/>
          <w:lang w:eastAsia="ar-SA"/>
        </w:rPr>
        <w:t xml:space="preserve">, </w:t>
      </w:r>
      <w:proofErr w:type="spellStart"/>
      <w:r w:rsidR="00575009" w:rsidRPr="00532C26">
        <w:rPr>
          <w:rFonts w:ascii="Calibri" w:eastAsia="Times New Roman" w:hAnsi="Calibri"/>
          <w:b/>
          <w:bCs/>
          <w:color w:val="1F497D" w:themeColor="text2"/>
          <w:lang w:eastAsia="ar-SA"/>
        </w:rPr>
        <w:t>Mazika</w:t>
      </w:r>
      <w:proofErr w:type="spellEnd"/>
    </w:p>
    <w:p w14:paraId="0E15CBC0" w14:textId="77777777" w:rsidR="004958BC" w:rsidRPr="004958BC" w:rsidRDefault="0085533D" w:rsidP="004958BC">
      <w:pPr>
        <w:numPr>
          <w:ilvl w:val="0"/>
          <w:numId w:val="1"/>
        </w:numPr>
        <w:spacing w:line="240" w:lineRule="auto"/>
        <w:rPr>
          <w:rFonts w:ascii="Calibri" w:eastAsia="Times New Roman" w:hAnsi="Calibri"/>
          <w:color w:val="auto"/>
          <w:lang w:eastAsia="ar-SA"/>
        </w:rPr>
      </w:pPr>
      <w:proofErr w:type="spellStart"/>
      <w:r w:rsidRPr="000C20D2">
        <w:rPr>
          <w:rFonts w:ascii="Calibri" w:eastAsia="Calibri" w:hAnsi="Calibri" w:cs="Calibri"/>
          <w:b/>
          <w:bCs/>
          <w:color w:val="444444"/>
          <w:sz w:val="24"/>
          <w:szCs w:val="24"/>
        </w:rPr>
        <w:t>RoboConWAP</w:t>
      </w:r>
      <w:proofErr w:type="spellEnd"/>
      <w:r>
        <w:rPr>
          <w:rFonts w:ascii="Calibri" w:eastAsia="Calibri" w:hAnsi="Calibri" w:cs="Calibri"/>
          <w:b/>
          <w:bCs/>
          <w:noProof/>
          <w:color w:val="444444"/>
          <w:sz w:val="24"/>
          <w:szCs w:val="24"/>
        </w:rPr>
        <w:t xml:space="preserve"> (</w:t>
      </w:r>
      <w:r w:rsidRPr="0002042F">
        <w:rPr>
          <w:noProof/>
        </w:rPr>
        <w:t>WAP portal solutio</w:t>
      </w:r>
      <w:r w:rsidRPr="000C20D2">
        <w:rPr>
          <w:noProof/>
        </w:rPr>
        <w:t>n</w:t>
      </w:r>
      <w:r w:rsidRPr="006E0584">
        <w:rPr>
          <w:rFonts w:ascii="Calibri" w:eastAsia="Calibri" w:hAnsi="Calibri" w:cs="Calibri"/>
          <w:b/>
          <w:bCs/>
          <w:noProof/>
          <w:color w:val="444444"/>
          <w:sz w:val="24"/>
          <w:szCs w:val="24"/>
        </w:rPr>
        <w:t>)</w:t>
      </w:r>
      <w:r>
        <w:rPr>
          <w:noProof/>
        </w:rPr>
        <w:t xml:space="preserve"> </w:t>
      </w:r>
    </w:p>
    <w:p w14:paraId="75363C6B" w14:textId="77777777" w:rsidR="004958BC" w:rsidRDefault="004958BC" w:rsidP="004958BC">
      <w:pPr>
        <w:numPr>
          <w:ilvl w:val="1"/>
          <w:numId w:val="1"/>
        </w:numPr>
        <w:spacing w:line="240" w:lineRule="auto"/>
        <w:rPr>
          <w:rFonts w:ascii="Calibri" w:eastAsia="Times New Roman" w:hAnsi="Calibri"/>
          <w:color w:val="auto"/>
          <w:lang w:eastAsia="ar-SA"/>
        </w:rPr>
      </w:pPr>
      <w:r>
        <w:rPr>
          <w:rFonts w:ascii="Calibri" w:eastAsia="Times New Roman" w:hAnsi="Calibri"/>
          <w:color w:val="auto"/>
          <w:lang w:eastAsia="ar-SA"/>
        </w:rPr>
        <w:t>A</w:t>
      </w:r>
      <w:r w:rsidR="0085533D" w:rsidRPr="00EA4C6A">
        <w:rPr>
          <w:rFonts w:ascii="Calibri" w:eastAsia="Times New Roman" w:hAnsi="Calibri"/>
          <w:color w:val="auto"/>
          <w:lang w:eastAsia="ar-SA"/>
        </w:rPr>
        <w:t xml:space="preserve"> mobile internet management platform that allows the customers to design &amp; publish their own mobile internet portals which was easy to manage and highly decreasing the TTM at the time and the project ends to be the main management system for </w:t>
      </w:r>
      <w:r w:rsidR="0085533D" w:rsidRPr="002A4460">
        <w:rPr>
          <w:rFonts w:ascii="Calibri" w:eastAsia="Times New Roman" w:hAnsi="Calibri"/>
          <w:b/>
          <w:bCs/>
          <w:color w:val="auto"/>
          <w:lang w:eastAsia="ar-SA"/>
        </w:rPr>
        <w:t>12+</w:t>
      </w:r>
      <w:r w:rsidR="0085533D" w:rsidRPr="00EA4C6A">
        <w:rPr>
          <w:rFonts w:ascii="Calibri" w:eastAsia="Times New Roman" w:hAnsi="Calibri"/>
          <w:color w:val="auto"/>
          <w:lang w:eastAsia="ar-SA"/>
        </w:rPr>
        <w:t xml:space="preserve"> network operators around the globe. </w:t>
      </w:r>
    </w:p>
    <w:p w14:paraId="3CB8D380" w14:textId="77777777" w:rsidR="004958BC" w:rsidRPr="004958BC" w:rsidRDefault="0085533D" w:rsidP="004958BC">
      <w:pPr>
        <w:numPr>
          <w:ilvl w:val="1"/>
          <w:numId w:val="1"/>
        </w:numPr>
        <w:spacing w:line="240" w:lineRule="auto"/>
        <w:rPr>
          <w:rFonts w:ascii="Calibri" w:eastAsia="Times New Roman" w:hAnsi="Calibri"/>
          <w:color w:val="auto"/>
          <w:lang w:eastAsia="ar-SA"/>
        </w:rPr>
      </w:pPr>
      <w:r w:rsidRPr="004958BC">
        <w:rPr>
          <w:rFonts w:ascii="Calibri" w:eastAsia="Times New Roman" w:hAnsi="Calibri"/>
          <w:color w:val="auto"/>
          <w:u w:val="single"/>
          <w:lang w:eastAsia="ar-SA"/>
        </w:rPr>
        <w:t>My role</w:t>
      </w:r>
      <w:r w:rsidRPr="00EA4C6A">
        <w:rPr>
          <w:rFonts w:ascii="Calibri" w:eastAsia="Times New Roman" w:hAnsi="Calibri"/>
          <w:color w:val="auto"/>
          <w:lang w:eastAsia="ar-SA"/>
        </w:rPr>
        <w:t xml:space="preserve"> as</w:t>
      </w:r>
      <w:r>
        <w:rPr>
          <w:noProof/>
        </w:rPr>
        <w:t xml:space="preserve"> </w:t>
      </w:r>
      <w:r w:rsidRPr="0074169F">
        <w:rPr>
          <w:rFonts w:ascii="Calibri" w:eastAsia="Times New Roman" w:hAnsi="Calibri"/>
          <w:b/>
          <w:bCs/>
          <w:color w:val="auto"/>
          <w:lang w:eastAsia="ar-SA"/>
        </w:rPr>
        <w:t>Product manager</w:t>
      </w:r>
      <w:r>
        <w:rPr>
          <w:noProof/>
        </w:rPr>
        <w:t xml:space="preserve"> </w:t>
      </w:r>
      <w:r w:rsidRPr="00052B78">
        <w:rPr>
          <w:rFonts w:ascii="Calibri" w:eastAsia="Times New Roman" w:hAnsi="Calibri"/>
          <w:b/>
          <w:bCs/>
          <w:color w:val="auto"/>
          <w:lang w:eastAsia="ar-SA"/>
        </w:rPr>
        <w:t>and</w:t>
      </w:r>
      <w:r>
        <w:rPr>
          <w:noProof/>
        </w:rPr>
        <w:t xml:space="preserve"> </w:t>
      </w:r>
      <w:proofErr w:type="gramStart"/>
      <w:r w:rsidRPr="0074551E">
        <w:rPr>
          <w:rFonts w:ascii="Calibri" w:eastAsia="Times New Roman" w:hAnsi="Calibri"/>
          <w:b/>
          <w:bCs/>
          <w:color w:val="auto"/>
          <w:lang w:eastAsia="ar-SA"/>
        </w:rPr>
        <w:t>Technical</w:t>
      </w:r>
      <w:proofErr w:type="gramEnd"/>
      <w:r w:rsidRPr="0074551E">
        <w:rPr>
          <w:rFonts w:ascii="Calibri" w:eastAsia="Times New Roman" w:hAnsi="Calibri"/>
          <w:b/>
          <w:bCs/>
          <w:color w:val="auto"/>
          <w:lang w:eastAsia="ar-SA"/>
        </w:rPr>
        <w:t xml:space="preserve"> lead</w:t>
      </w:r>
      <w:r w:rsidRPr="000C20D2">
        <w:rPr>
          <w:b/>
          <w:bCs/>
          <w:noProof/>
          <w:sz w:val="20"/>
          <w:szCs w:val="20"/>
        </w:rPr>
        <w:t xml:space="preserve"> </w:t>
      </w:r>
      <w:r w:rsidRPr="00EA4C6A">
        <w:rPr>
          <w:rFonts w:ascii="Calibri" w:eastAsia="Times New Roman" w:hAnsi="Calibri"/>
          <w:color w:val="auto"/>
          <w:lang w:eastAsia="ar-SA"/>
        </w:rPr>
        <w:t>was to architect, design, lead, develop, &amp; operate platform releases so the platform can handle all the portal cycle using a User Interfaces starting from (Layout management, Handset management, Content Adaptation, Terminal adaptation, Service Delivery, Online charging – Recommendation engine &amp; Dashboards).</w:t>
      </w:r>
      <w:r>
        <w:t xml:space="preserve"> </w:t>
      </w:r>
    </w:p>
    <w:p w14:paraId="1996AE71" w14:textId="77777777" w:rsidR="00A617EF" w:rsidRPr="00F36DD0" w:rsidRDefault="0085533D" w:rsidP="004958BC">
      <w:pPr>
        <w:numPr>
          <w:ilvl w:val="1"/>
          <w:numId w:val="1"/>
        </w:numPr>
        <w:spacing w:line="240" w:lineRule="auto"/>
        <w:rPr>
          <w:rFonts w:ascii="Calibri" w:eastAsia="Times New Roman" w:hAnsi="Calibri"/>
          <w:color w:val="auto"/>
          <w:lang w:val="fr-FR" w:eastAsia="ar-SA"/>
        </w:rPr>
      </w:pPr>
      <w:proofErr w:type="gramStart"/>
      <w:r w:rsidRPr="00F36DD0">
        <w:rPr>
          <w:rFonts w:ascii="Calibri" w:eastAsia="Times New Roman" w:hAnsi="Calibri"/>
          <w:b/>
          <w:bCs/>
          <w:color w:val="auto"/>
          <w:lang w:val="fr-FR" w:eastAsia="ar-SA"/>
        </w:rPr>
        <w:t>Technologies:</w:t>
      </w:r>
      <w:proofErr w:type="gramEnd"/>
      <w:r w:rsidRPr="00F36DD0">
        <w:rPr>
          <w:lang w:val="fr-FR"/>
        </w:rPr>
        <w:t xml:space="preserve"> </w:t>
      </w:r>
      <w:r w:rsidRPr="00F36DD0">
        <w:rPr>
          <w:rFonts w:ascii="Calibri" w:eastAsia="Times New Roman" w:hAnsi="Calibri"/>
          <w:color w:val="auto"/>
          <w:lang w:val="fr-FR" w:eastAsia="ar-SA"/>
        </w:rPr>
        <w:t xml:space="preserve">J2EE, Maven, jasper report, IBATIS, Linux Suse/Ubuntu, GWT &amp; MySQL. </w:t>
      </w:r>
    </w:p>
    <w:p w14:paraId="44AEEFD4" w14:textId="77777777" w:rsidR="0085533D" w:rsidRPr="00F36DD0" w:rsidRDefault="0085533D" w:rsidP="00BA47E2">
      <w:pPr>
        <w:numPr>
          <w:ilvl w:val="1"/>
          <w:numId w:val="1"/>
        </w:numPr>
        <w:spacing w:line="240" w:lineRule="auto"/>
        <w:rPr>
          <w:rFonts w:ascii="Calibri" w:eastAsia="Times New Roman" w:hAnsi="Calibri"/>
          <w:color w:val="auto"/>
          <w:lang w:val="fr-FR" w:eastAsia="ar-SA"/>
        </w:rPr>
      </w:pPr>
      <w:proofErr w:type="gramStart"/>
      <w:r w:rsidRPr="00F36DD0">
        <w:rPr>
          <w:rFonts w:ascii="Calibri" w:eastAsia="Times New Roman" w:hAnsi="Calibri"/>
          <w:b/>
          <w:bCs/>
          <w:color w:val="auto"/>
          <w:lang w:val="fr-FR" w:eastAsia="ar-SA"/>
        </w:rPr>
        <w:t>Clients:</w:t>
      </w:r>
      <w:proofErr w:type="gramEnd"/>
      <w:r w:rsidRPr="00F36DD0">
        <w:rPr>
          <w:rFonts w:ascii="Calibri" w:eastAsia="Times New Roman" w:hAnsi="Calibri"/>
          <w:b/>
          <w:bCs/>
          <w:color w:val="auto"/>
          <w:lang w:val="fr-FR" w:eastAsia="ar-SA"/>
        </w:rPr>
        <w:t xml:space="preserve"> </w:t>
      </w:r>
      <w:r w:rsidRPr="00F36DD0">
        <w:rPr>
          <w:rFonts w:ascii="Calibri" w:eastAsia="Times New Roman" w:hAnsi="Calibri"/>
          <w:b/>
          <w:bCs/>
          <w:color w:val="1F497D" w:themeColor="text2"/>
          <w:lang w:val="fr-FR" w:eastAsia="ar-SA"/>
        </w:rPr>
        <w:t xml:space="preserve">Orange </w:t>
      </w:r>
      <w:r w:rsidRPr="00F36DD0">
        <w:rPr>
          <w:rFonts w:ascii="Calibri" w:eastAsia="Times New Roman" w:hAnsi="Calibri"/>
          <w:color w:val="auto"/>
          <w:lang w:val="fr-FR" w:eastAsia="ar-SA"/>
        </w:rPr>
        <w:t xml:space="preserve"> </w:t>
      </w:r>
      <w:proofErr w:type="spellStart"/>
      <w:r w:rsidRPr="00F36DD0">
        <w:rPr>
          <w:rFonts w:ascii="Calibri" w:eastAsia="Times New Roman" w:hAnsi="Calibri"/>
          <w:color w:val="auto"/>
          <w:lang w:val="fr-FR" w:eastAsia="ar-SA"/>
        </w:rPr>
        <w:t>Egypt</w:t>
      </w:r>
      <w:proofErr w:type="spellEnd"/>
      <w:r w:rsidRPr="00F36DD0">
        <w:rPr>
          <w:rFonts w:ascii="Calibri" w:eastAsia="Times New Roman" w:hAnsi="Calibri"/>
          <w:color w:val="auto"/>
          <w:lang w:val="fr-FR" w:eastAsia="ar-SA"/>
        </w:rPr>
        <w:t xml:space="preserve">, </w:t>
      </w:r>
      <w:r w:rsidRPr="00F36DD0">
        <w:rPr>
          <w:rFonts w:ascii="Calibri" w:eastAsia="Times New Roman" w:hAnsi="Calibri"/>
          <w:b/>
          <w:bCs/>
          <w:color w:val="1F497D" w:themeColor="text2"/>
          <w:lang w:val="fr-FR" w:eastAsia="ar-SA"/>
        </w:rPr>
        <w:t>DU</w:t>
      </w:r>
      <w:r w:rsidRPr="00F36DD0">
        <w:rPr>
          <w:rFonts w:ascii="Calibri" w:eastAsia="Times New Roman" w:hAnsi="Calibri"/>
          <w:color w:val="auto"/>
          <w:lang w:val="fr-FR" w:eastAsia="ar-SA"/>
        </w:rPr>
        <w:t xml:space="preserve"> UAE, </w:t>
      </w:r>
      <w:r w:rsidRPr="00F36DD0">
        <w:rPr>
          <w:rFonts w:ascii="Calibri" w:eastAsia="Times New Roman" w:hAnsi="Calibri"/>
          <w:b/>
          <w:bCs/>
          <w:color w:val="1F497D" w:themeColor="text2"/>
          <w:lang w:val="fr-FR" w:eastAsia="ar-SA"/>
        </w:rPr>
        <w:t>Zain</w:t>
      </w:r>
      <w:r w:rsidRPr="00F36DD0">
        <w:rPr>
          <w:rFonts w:ascii="Calibri" w:eastAsia="Times New Roman" w:hAnsi="Calibri"/>
          <w:color w:val="auto"/>
          <w:lang w:val="fr-FR" w:eastAsia="ar-SA"/>
        </w:rPr>
        <w:t xml:space="preserve"> Jordan, </w:t>
      </w:r>
      <w:proofErr w:type="spellStart"/>
      <w:r w:rsidRPr="00F36DD0">
        <w:rPr>
          <w:rFonts w:ascii="Calibri" w:eastAsia="Times New Roman" w:hAnsi="Calibri"/>
          <w:b/>
          <w:bCs/>
          <w:color w:val="1F497D" w:themeColor="text2"/>
          <w:lang w:val="fr-FR" w:eastAsia="ar-SA"/>
        </w:rPr>
        <w:t>Umniah</w:t>
      </w:r>
      <w:proofErr w:type="spellEnd"/>
      <w:r w:rsidRPr="00F36DD0">
        <w:rPr>
          <w:rFonts w:ascii="Calibri" w:eastAsia="Times New Roman" w:hAnsi="Calibri"/>
          <w:color w:val="auto"/>
          <w:lang w:val="fr-FR" w:eastAsia="ar-SA"/>
        </w:rPr>
        <w:t xml:space="preserve"> Jordan, </w:t>
      </w:r>
      <w:proofErr w:type="spellStart"/>
      <w:r w:rsidRPr="00F36DD0">
        <w:rPr>
          <w:rFonts w:ascii="Calibri" w:eastAsia="Times New Roman" w:hAnsi="Calibri"/>
          <w:b/>
          <w:bCs/>
          <w:color w:val="1F497D" w:themeColor="text2"/>
          <w:lang w:val="fr-FR" w:eastAsia="ar-SA"/>
        </w:rPr>
        <w:t>Djezzy</w:t>
      </w:r>
      <w:proofErr w:type="spellEnd"/>
      <w:r w:rsidRPr="00F36DD0">
        <w:rPr>
          <w:rFonts w:ascii="Calibri" w:eastAsia="Times New Roman" w:hAnsi="Calibri"/>
          <w:color w:val="auto"/>
          <w:lang w:val="fr-FR" w:eastAsia="ar-SA"/>
        </w:rPr>
        <w:t xml:space="preserve"> Algeria, </w:t>
      </w:r>
      <w:proofErr w:type="spellStart"/>
      <w:r w:rsidRPr="00F36DD0">
        <w:rPr>
          <w:rFonts w:ascii="Calibri" w:eastAsia="Times New Roman" w:hAnsi="Calibri"/>
          <w:b/>
          <w:bCs/>
          <w:color w:val="1F497D" w:themeColor="text2"/>
          <w:lang w:val="fr-FR" w:eastAsia="ar-SA"/>
        </w:rPr>
        <w:t>Meditel</w:t>
      </w:r>
      <w:proofErr w:type="spellEnd"/>
      <w:r w:rsidRPr="00F36DD0">
        <w:rPr>
          <w:rFonts w:ascii="Calibri" w:eastAsia="Times New Roman" w:hAnsi="Calibri"/>
          <w:color w:val="auto"/>
          <w:lang w:val="fr-FR" w:eastAsia="ar-SA"/>
        </w:rPr>
        <w:t xml:space="preserve"> Morocco, </w:t>
      </w:r>
      <w:proofErr w:type="spellStart"/>
      <w:r w:rsidRPr="00F36DD0">
        <w:rPr>
          <w:rFonts w:ascii="Calibri" w:eastAsia="Times New Roman" w:hAnsi="Calibri"/>
          <w:b/>
          <w:bCs/>
          <w:color w:val="1F497D" w:themeColor="text2"/>
          <w:lang w:val="fr-FR" w:eastAsia="ar-SA"/>
        </w:rPr>
        <w:t>BanglaLink</w:t>
      </w:r>
      <w:proofErr w:type="spellEnd"/>
      <w:r w:rsidRPr="00F36DD0">
        <w:rPr>
          <w:rFonts w:ascii="Calibri" w:eastAsia="Times New Roman" w:hAnsi="Calibri"/>
          <w:color w:val="auto"/>
          <w:lang w:val="fr-FR" w:eastAsia="ar-SA"/>
        </w:rPr>
        <w:t xml:space="preserve"> Bangladesh, </w:t>
      </w:r>
      <w:proofErr w:type="spellStart"/>
      <w:r w:rsidRPr="00F36DD0">
        <w:rPr>
          <w:rFonts w:ascii="Calibri" w:eastAsia="Times New Roman" w:hAnsi="Calibri"/>
          <w:b/>
          <w:bCs/>
          <w:color w:val="1F497D" w:themeColor="text2"/>
          <w:lang w:val="fr-FR" w:eastAsia="ar-SA"/>
        </w:rPr>
        <w:t>MobiLink</w:t>
      </w:r>
      <w:proofErr w:type="spellEnd"/>
      <w:r w:rsidRPr="00F36DD0">
        <w:rPr>
          <w:rFonts w:ascii="Calibri" w:eastAsia="Times New Roman" w:hAnsi="Calibri"/>
          <w:color w:val="auto"/>
          <w:lang w:val="fr-FR" w:eastAsia="ar-SA"/>
        </w:rPr>
        <w:t xml:space="preserve"> Pakistan, </w:t>
      </w:r>
      <w:r w:rsidRPr="00F36DD0">
        <w:rPr>
          <w:rFonts w:ascii="Calibri" w:eastAsia="Times New Roman" w:hAnsi="Calibri"/>
          <w:b/>
          <w:bCs/>
          <w:color w:val="1F497D" w:themeColor="text2"/>
          <w:lang w:val="fr-FR" w:eastAsia="ar-SA"/>
        </w:rPr>
        <w:t>Wind</w:t>
      </w:r>
      <w:r w:rsidRPr="00F36DD0">
        <w:rPr>
          <w:rFonts w:ascii="Calibri" w:eastAsia="Times New Roman" w:hAnsi="Calibri"/>
          <w:color w:val="auto"/>
          <w:lang w:val="fr-FR" w:eastAsia="ar-SA"/>
        </w:rPr>
        <w:t xml:space="preserve"> </w:t>
      </w:r>
      <w:proofErr w:type="spellStart"/>
      <w:r w:rsidRPr="00F36DD0">
        <w:rPr>
          <w:rFonts w:ascii="Calibri" w:eastAsia="Times New Roman" w:hAnsi="Calibri"/>
          <w:color w:val="auto"/>
          <w:lang w:val="fr-FR" w:eastAsia="ar-SA"/>
        </w:rPr>
        <w:t>Italy</w:t>
      </w:r>
      <w:proofErr w:type="spellEnd"/>
      <w:r w:rsidRPr="00F36DD0">
        <w:rPr>
          <w:rFonts w:ascii="Calibri" w:eastAsia="Times New Roman" w:hAnsi="Calibri"/>
          <w:color w:val="auto"/>
          <w:lang w:val="fr-FR" w:eastAsia="ar-SA"/>
        </w:rPr>
        <w:t xml:space="preserve">, </w:t>
      </w:r>
      <w:r w:rsidRPr="00F36DD0">
        <w:rPr>
          <w:rFonts w:ascii="Calibri" w:eastAsia="Times New Roman" w:hAnsi="Calibri"/>
          <w:b/>
          <w:bCs/>
          <w:color w:val="1F497D" w:themeColor="text2"/>
          <w:lang w:val="fr-FR" w:eastAsia="ar-SA"/>
        </w:rPr>
        <w:t>Wind</w:t>
      </w:r>
      <w:r w:rsidRPr="00F36DD0">
        <w:rPr>
          <w:rFonts w:ascii="Calibri" w:eastAsia="Times New Roman" w:hAnsi="Calibri"/>
          <w:color w:val="auto"/>
          <w:lang w:val="fr-FR" w:eastAsia="ar-SA"/>
        </w:rPr>
        <w:t xml:space="preserve"> Canada, </w:t>
      </w:r>
      <w:proofErr w:type="spellStart"/>
      <w:r w:rsidRPr="00F36DD0">
        <w:rPr>
          <w:rFonts w:ascii="Calibri" w:eastAsia="Times New Roman" w:hAnsi="Calibri"/>
          <w:b/>
          <w:bCs/>
          <w:color w:val="1F497D" w:themeColor="text2"/>
          <w:lang w:val="fr-FR" w:eastAsia="ar-SA"/>
        </w:rPr>
        <w:t>Yallakora</w:t>
      </w:r>
      <w:proofErr w:type="spellEnd"/>
      <w:r w:rsidRPr="00F36DD0">
        <w:rPr>
          <w:rFonts w:ascii="Calibri" w:eastAsia="Times New Roman" w:hAnsi="Calibri"/>
          <w:color w:val="auto"/>
          <w:lang w:val="fr-FR" w:eastAsia="ar-SA"/>
        </w:rPr>
        <w:t xml:space="preserve">, </w:t>
      </w:r>
      <w:proofErr w:type="spellStart"/>
      <w:r w:rsidRPr="00F36DD0">
        <w:rPr>
          <w:rFonts w:ascii="Calibri" w:eastAsia="Times New Roman" w:hAnsi="Calibri"/>
          <w:b/>
          <w:bCs/>
          <w:color w:val="1F497D" w:themeColor="text2"/>
          <w:lang w:val="fr-FR" w:eastAsia="ar-SA"/>
        </w:rPr>
        <w:t>YallaBina</w:t>
      </w:r>
      <w:proofErr w:type="spellEnd"/>
      <w:r w:rsidRPr="00F36DD0">
        <w:rPr>
          <w:rFonts w:ascii="Calibri" w:eastAsia="Times New Roman" w:hAnsi="Calibri"/>
          <w:color w:val="auto"/>
          <w:lang w:val="fr-FR" w:eastAsia="ar-SA"/>
        </w:rPr>
        <w:t xml:space="preserve">, </w:t>
      </w:r>
      <w:proofErr w:type="spellStart"/>
      <w:r w:rsidRPr="00F36DD0">
        <w:rPr>
          <w:rFonts w:ascii="Calibri" w:eastAsia="Times New Roman" w:hAnsi="Calibri"/>
          <w:b/>
          <w:bCs/>
          <w:color w:val="1F497D" w:themeColor="text2"/>
          <w:lang w:val="fr-FR" w:eastAsia="ar-SA"/>
        </w:rPr>
        <w:t>Mazika</w:t>
      </w:r>
      <w:proofErr w:type="spellEnd"/>
    </w:p>
    <w:p w14:paraId="06337C80" w14:textId="77777777" w:rsidR="007C6573" w:rsidRPr="007C6573" w:rsidRDefault="0085533D" w:rsidP="007C6573">
      <w:pPr>
        <w:numPr>
          <w:ilvl w:val="0"/>
          <w:numId w:val="1"/>
        </w:numPr>
        <w:spacing w:line="240" w:lineRule="auto"/>
        <w:rPr>
          <w:rFonts w:ascii="Calibri" w:eastAsia="Times New Roman" w:hAnsi="Calibri"/>
          <w:color w:val="auto"/>
          <w:lang w:eastAsia="ar-SA"/>
        </w:rPr>
      </w:pPr>
      <w:r w:rsidRPr="001002AA">
        <w:rPr>
          <w:rFonts w:ascii="Calibri" w:eastAsia="Calibri" w:hAnsi="Calibri" w:cs="Calibri"/>
          <w:b/>
          <w:bCs/>
          <w:color w:val="444444"/>
          <w:sz w:val="24"/>
          <w:szCs w:val="24"/>
        </w:rPr>
        <w:t xml:space="preserve">TPAY </w:t>
      </w:r>
      <w:r w:rsidRPr="001002AA">
        <w:rPr>
          <w:rFonts w:ascii="Calibri" w:eastAsia="Calibri" w:hAnsi="Calibri" w:cs="Calibri"/>
          <w:b/>
          <w:bCs/>
          <w:noProof/>
          <w:color w:val="444444"/>
          <w:sz w:val="24"/>
          <w:szCs w:val="24"/>
        </w:rPr>
        <w:t>(</w:t>
      </w:r>
      <w:r w:rsidRPr="0002042F">
        <w:rPr>
          <w:noProof/>
        </w:rPr>
        <w:t>Carrier direct billing platform</w:t>
      </w:r>
      <w:r w:rsidRPr="001002AA">
        <w:rPr>
          <w:rFonts w:ascii="Calibri" w:eastAsia="Calibri" w:hAnsi="Calibri" w:cs="Calibri"/>
          <w:b/>
          <w:bCs/>
          <w:noProof/>
          <w:color w:val="444444"/>
          <w:sz w:val="24"/>
          <w:szCs w:val="24"/>
        </w:rPr>
        <w:t>)</w:t>
      </w:r>
      <w:r w:rsidRPr="001002AA">
        <w:t xml:space="preserve"> </w:t>
      </w:r>
    </w:p>
    <w:p w14:paraId="003BDDDF" w14:textId="0F6D1568" w:rsidR="007C6573" w:rsidRDefault="007C6573" w:rsidP="007C6573">
      <w:pPr>
        <w:numPr>
          <w:ilvl w:val="1"/>
          <w:numId w:val="1"/>
        </w:numPr>
        <w:spacing w:line="240" w:lineRule="auto"/>
        <w:rPr>
          <w:rFonts w:ascii="Calibri" w:eastAsia="Times New Roman" w:hAnsi="Calibri"/>
          <w:color w:val="auto"/>
          <w:lang w:eastAsia="ar-SA"/>
        </w:rPr>
      </w:pPr>
      <w:r>
        <w:rPr>
          <w:rFonts w:ascii="Calibri" w:eastAsia="Times New Roman" w:hAnsi="Calibri"/>
          <w:color w:val="auto"/>
          <w:lang w:eastAsia="ar-SA"/>
        </w:rPr>
        <w:t>O</w:t>
      </w:r>
      <w:r w:rsidR="0085533D" w:rsidRPr="00EA4C6A">
        <w:rPr>
          <w:rFonts w:ascii="Calibri" w:eastAsia="Times New Roman" w:hAnsi="Calibri"/>
          <w:color w:val="auto"/>
          <w:lang w:eastAsia="ar-SA"/>
        </w:rPr>
        <w:t xml:space="preserve">ne of the biggest direct carrier billing </w:t>
      </w:r>
      <w:r w:rsidR="00B23AE6" w:rsidRPr="00EA4C6A">
        <w:rPr>
          <w:rFonts w:ascii="Calibri" w:eastAsia="Times New Roman" w:hAnsi="Calibri"/>
          <w:color w:val="auto"/>
          <w:lang w:eastAsia="ar-SA"/>
        </w:rPr>
        <w:t>gateways</w:t>
      </w:r>
      <w:r w:rsidR="0085533D" w:rsidRPr="00EA4C6A">
        <w:rPr>
          <w:rFonts w:ascii="Calibri" w:eastAsia="Times New Roman" w:hAnsi="Calibri"/>
          <w:color w:val="auto"/>
          <w:lang w:eastAsia="ar-SA"/>
        </w:rPr>
        <w:t xml:space="preserve"> in ME region with connectivity with </w:t>
      </w:r>
      <w:r w:rsidR="0085533D" w:rsidRPr="005D40D4">
        <w:rPr>
          <w:rFonts w:ascii="Calibri" w:eastAsia="Times New Roman" w:hAnsi="Calibri"/>
          <w:b/>
          <w:bCs/>
          <w:color w:val="1F497D" w:themeColor="text2"/>
          <w:lang w:eastAsia="ar-SA"/>
        </w:rPr>
        <w:t>40+ mobile operators</w:t>
      </w:r>
      <w:r w:rsidR="0085533D" w:rsidRPr="00EA4C6A">
        <w:rPr>
          <w:rFonts w:ascii="Calibri" w:eastAsia="Times New Roman" w:hAnsi="Calibri"/>
          <w:color w:val="auto"/>
          <w:lang w:eastAsia="ar-SA"/>
        </w:rPr>
        <w:t xml:space="preserve">. </w:t>
      </w:r>
    </w:p>
    <w:p w14:paraId="13BB5D4D" w14:textId="77777777" w:rsidR="007C6573" w:rsidRPr="007C6573" w:rsidRDefault="0085533D" w:rsidP="007C6573">
      <w:pPr>
        <w:numPr>
          <w:ilvl w:val="1"/>
          <w:numId w:val="1"/>
        </w:numPr>
        <w:spacing w:line="240" w:lineRule="auto"/>
        <w:rPr>
          <w:rFonts w:ascii="Calibri" w:eastAsia="Times New Roman" w:hAnsi="Calibri"/>
          <w:color w:val="auto"/>
          <w:lang w:eastAsia="ar-SA"/>
        </w:rPr>
      </w:pPr>
      <w:r w:rsidRPr="007C6573">
        <w:rPr>
          <w:rFonts w:ascii="Calibri" w:eastAsia="Times New Roman" w:hAnsi="Calibri"/>
          <w:color w:val="auto"/>
          <w:u w:val="single"/>
          <w:lang w:eastAsia="ar-SA"/>
        </w:rPr>
        <w:t>My role</w:t>
      </w:r>
      <w:r w:rsidRPr="00EA4C6A">
        <w:rPr>
          <w:rFonts w:ascii="Calibri" w:eastAsia="Times New Roman" w:hAnsi="Calibri"/>
          <w:color w:val="auto"/>
          <w:lang w:eastAsia="ar-SA"/>
        </w:rPr>
        <w:t xml:space="preserve"> as</w:t>
      </w:r>
      <w:r>
        <w:rPr>
          <w:noProof/>
        </w:rPr>
        <w:t xml:space="preserve"> </w:t>
      </w:r>
      <w:proofErr w:type="gramStart"/>
      <w:r w:rsidRPr="0074551E">
        <w:rPr>
          <w:rFonts w:ascii="Calibri" w:eastAsia="Times New Roman" w:hAnsi="Calibri"/>
          <w:b/>
          <w:bCs/>
          <w:color w:val="auto"/>
          <w:lang w:eastAsia="ar-SA"/>
        </w:rPr>
        <w:t>Technical</w:t>
      </w:r>
      <w:proofErr w:type="gramEnd"/>
      <w:r w:rsidRPr="0074551E">
        <w:rPr>
          <w:rFonts w:ascii="Calibri" w:eastAsia="Times New Roman" w:hAnsi="Calibri"/>
          <w:b/>
          <w:bCs/>
          <w:color w:val="auto"/>
          <w:lang w:eastAsia="ar-SA"/>
        </w:rPr>
        <w:t xml:space="preserve"> lead</w:t>
      </w:r>
      <w:r>
        <w:rPr>
          <w:noProof/>
        </w:rPr>
        <w:t xml:space="preserve"> </w:t>
      </w:r>
      <w:r w:rsidRPr="00EA4C6A">
        <w:rPr>
          <w:rFonts w:ascii="Calibri" w:eastAsia="Times New Roman" w:hAnsi="Calibri"/>
          <w:color w:val="auto"/>
          <w:lang w:eastAsia="ar-SA"/>
        </w:rPr>
        <w:t xml:space="preserve">was to create the platform BE to manage all the mobile operator integration with operators CRM, Billing, IN, SMSC ...etc. &amp; manage EDR analytic. I've been able to involve in integrating with </w:t>
      </w:r>
      <w:r w:rsidRPr="005D40D4">
        <w:rPr>
          <w:rFonts w:ascii="Calibri" w:eastAsia="Times New Roman" w:hAnsi="Calibri"/>
          <w:b/>
          <w:bCs/>
          <w:color w:val="1F497D" w:themeColor="text2"/>
          <w:lang w:eastAsia="ar-SA"/>
        </w:rPr>
        <w:t>25+ network operators</w:t>
      </w:r>
      <w:r w:rsidRPr="00EA4C6A">
        <w:rPr>
          <w:rFonts w:ascii="Calibri" w:eastAsia="Times New Roman" w:hAnsi="Calibri"/>
          <w:color w:val="auto"/>
          <w:lang w:eastAsia="ar-SA"/>
        </w:rPr>
        <w:t>.</w:t>
      </w:r>
      <w:r w:rsidRPr="001002AA">
        <w:rPr>
          <w:b/>
          <w:bCs/>
        </w:rPr>
        <w:t xml:space="preserve"> </w:t>
      </w:r>
    </w:p>
    <w:p w14:paraId="15F709AD" w14:textId="77777777" w:rsidR="0085533D" w:rsidRPr="0085325C" w:rsidRDefault="0085533D" w:rsidP="0085325C">
      <w:pPr>
        <w:numPr>
          <w:ilvl w:val="1"/>
          <w:numId w:val="1"/>
        </w:numPr>
        <w:spacing w:line="240" w:lineRule="auto"/>
        <w:rPr>
          <w:rFonts w:ascii="Calibri" w:eastAsia="Times New Roman" w:hAnsi="Calibri"/>
          <w:color w:val="auto"/>
          <w:lang w:eastAsia="ar-SA"/>
        </w:rPr>
      </w:pPr>
      <w:r w:rsidRPr="0074551E">
        <w:rPr>
          <w:rFonts w:ascii="Calibri" w:eastAsia="Times New Roman" w:hAnsi="Calibri"/>
          <w:b/>
          <w:bCs/>
          <w:color w:val="auto"/>
          <w:lang w:eastAsia="ar-SA"/>
        </w:rPr>
        <w:t>Technologies</w:t>
      </w:r>
      <w:r w:rsidRPr="001002AA">
        <w:rPr>
          <w:b/>
          <w:bCs/>
          <w:noProof/>
          <w:sz w:val="20"/>
          <w:szCs w:val="20"/>
        </w:rPr>
        <w:t>:</w:t>
      </w:r>
      <w:r w:rsidRPr="004539A6">
        <w:t xml:space="preserve"> </w:t>
      </w:r>
      <w:r w:rsidRPr="00EA4C6A">
        <w:rPr>
          <w:rFonts w:ascii="Calibri" w:eastAsia="Times New Roman" w:hAnsi="Calibri"/>
          <w:color w:val="auto"/>
          <w:lang w:eastAsia="ar-SA"/>
        </w:rPr>
        <w:t>J2EE, Maven, Cryptography and Hashing (RSA- AES – MD5 – SHA1), SOAP, REST,</w:t>
      </w:r>
      <w:r>
        <w:rPr>
          <w:rFonts w:ascii="Calibri" w:eastAsia="Times New Roman" w:hAnsi="Calibri"/>
          <w:color w:val="auto"/>
          <w:lang w:eastAsia="ar-SA"/>
        </w:rPr>
        <w:t xml:space="preserve"> Linux Ubuntu</w:t>
      </w:r>
      <w:r w:rsidRPr="00EA4C6A">
        <w:rPr>
          <w:rFonts w:ascii="Calibri" w:eastAsia="Times New Roman" w:hAnsi="Calibri"/>
          <w:color w:val="auto"/>
          <w:lang w:eastAsia="ar-SA"/>
        </w:rPr>
        <w:t>, IBATIS &amp; MySQL.</w:t>
      </w:r>
    </w:p>
    <w:p w14:paraId="70076B0A" w14:textId="77777777" w:rsidR="00E81C57" w:rsidRPr="00376B43" w:rsidRDefault="00E81C57" w:rsidP="00E81C57">
      <w:pPr>
        <w:spacing w:line="240" w:lineRule="auto"/>
        <w:ind w:left="720"/>
        <w:rPr>
          <w:rFonts w:ascii="Calibri" w:eastAsia="Calibri" w:hAnsi="Calibri" w:cs="Calibri"/>
          <w:b/>
          <w:bCs/>
          <w:color w:val="444444"/>
          <w:sz w:val="24"/>
          <w:szCs w:val="24"/>
        </w:rPr>
      </w:pPr>
      <w:r>
        <w:rPr>
          <w:noProof/>
        </w:rPr>
        <w:drawing>
          <wp:inline distT="0" distB="0" distL="0" distR="0" wp14:anchorId="6F06ED76" wp14:editId="77D0C283">
            <wp:extent cx="5581650" cy="190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67A25FA8" w14:textId="77777777" w:rsidR="00DB2537" w:rsidRDefault="00DB2537" w:rsidP="00102506">
      <w:pPr>
        <w:ind w:left="540"/>
        <w:rPr>
          <w:rFonts w:ascii="Calibri" w:hAnsi="Calibri" w:cs="Calibri"/>
          <w:b/>
          <w:bCs/>
          <w:noProof/>
          <w:color w:val="4F81BD"/>
          <w:sz w:val="28"/>
          <w:szCs w:val="28"/>
        </w:rPr>
      </w:pPr>
      <w:r w:rsidRPr="00E33E5A">
        <w:rPr>
          <w:rFonts w:ascii="Calibri" w:hAnsi="Calibri" w:cs="Calibri"/>
          <w:b/>
          <w:bCs/>
          <w:noProof/>
          <w:color w:val="4F81BD"/>
          <w:sz w:val="28"/>
          <w:szCs w:val="28"/>
        </w:rPr>
        <w:t xml:space="preserve">ISource Global </w:t>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tab/>
      </w:r>
      <w:r w:rsidR="001B191B">
        <w:rPr>
          <w:rFonts w:ascii="Calibri" w:hAnsi="Calibri" w:cs="Calibri"/>
          <w:b/>
          <w:bCs/>
          <w:noProof/>
          <w:color w:val="4F81BD"/>
          <w:sz w:val="28"/>
          <w:szCs w:val="28"/>
        </w:rPr>
        <w:drawing>
          <wp:inline distT="0" distB="0" distL="0" distR="0" wp14:anchorId="1EC319D9" wp14:editId="3DC34FDB">
            <wp:extent cx="874517" cy="38798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source.png"/>
                    <pic:cNvPicPr/>
                  </pic:nvPicPr>
                  <pic:blipFill>
                    <a:blip r:embed="rId25">
                      <a:extLst>
                        <a:ext uri="{28A0092B-C50C-407E-A947-70E740481C1C}">
                          <a14:useLocalDpi xmlns:a14="http://schemas.microsoft.com/office/drawing/2010/main" val="0"/>
                        </a:ext>
                      </a:extLst>
                    </a:blip>
                    <a:stretch>
                      <a:fillRect/>
                    </a:stretch>
                  </pic:blipFill>
                  <pic:spPr>
                    <a:xfrm>
                      <a:off x="0" y="0"/>
                      <a:ext cx="884123" cy="392247"/>
                    </a:xfrm>
                    <a:prstGeom prst="rect">
                      <a:avLst/>
                    </a:prstGeom>
                  </pic:spPr>
                </pic:pic>
              </a:graphicData>
            </a:graphic>
          </wp:inline>
        </w:drawing>
      </w:r>
    </w:p>
    <w:p w14:paraId="5B3CA824" w14:textId="77777777" w:rsidR="00CF196A" w:rsidRPr="00DB2537" w:rsidRDefault="00CF196A" w:rsidP="00CF196A">
      <w:pPr>
        <w:ind w:firstLine="720"/>
        <w:rPr>
          <w:rFonts w:ascii="Calibri" w:eastAsia="Calibri" w:hAnsi="Calibri" w:cs="Calibri"/>
          <w:b/>
          <w:bCs/>
          <w:color w:val="444444"/>
          <w:sz w:val="24"/>
          <w:szCs w:val="24"/>
        </w:rPr>
      </w:pPr>
      <w:r w:rsidRPr="005924B0">
        <w:rPr>
          <w:rFonts w:ascii="Calibri" w:eastAsia="Calibri" w:hAnsi="Calibri" w:cs="Calibri"/>
          <w:color w:val="3D85C6"/>
          <w:sz w:val="24"/>
          <w:szCs w:val="24"/>
        </w:rPr>
        <w:t>Role</w:t>
      </w:r>
      <w:r>
        <w:rPr>
          <w:rFonts w:ascii="Calibri" w:eastAsia="Calibri" w:hAnsi="Calibri" w:cs="Calibri"/>
          <w:color w:val="3D85C6"/>
          <w:sz w:val="24"/>
          <w:szCs w:val="24"/>
        </w:rPr>
        <w:t>:</w:t>
      </w:r>
      <w:r w:rsidRPr="00CF196A">
        <w:rPr>
          <w:rFonts w:ascii="Calibri" w:eastAsia="Calibri" w:hAnsi="Calibri" w:cs="Calibri"/>
          <w:b/>
          <w:bCs/>
          <w:color w:val="444444"/>
          <w:sz w:val="24"/>
          <w:szCs w:val="24"/>
        </w:rPr>
        <w:t xml:space="preserve"> </w:t>
      </w:r>
      <w:r>
        <w:rPr>
          <w:rFonts w:ascii="Calibri" w:eastAsia="Calibri" w:hAnsi="Calibri" w:cs="Calibri"/>
          <w:b/>
          <w:bCs/>
          <w:color w:val="444444"/>
          <w:sz w:val="24"/>
          <w:szCs w:val="24"/>
        </w:rPr>
        <w:tab/>
      </w:r>
      <w:r w:rsidRPr="00DB2537">
        <w:rPr>
          <w:rFonts w:ascii="Calibri" w:eastAsia="Calibri" w:hAnsi="Calibri" w:cs="Calibri"/>
          <w:b/>
          <w:bCs/>
          <w:color w:val="444444"/>
          <w:sz w:val="24"/>
          <w:szCs w:val="24"/>
        </w:rPr>
        <w:t>Java Developer, 03/2007 – 09/2007</w:t>
      </w:r>
    </w:p>
    <w:p w14:paraId="410B4D70" w14:textId="77777777" w:rsidR="00CF196A" w:rsidRPr="00AF545B" w:rsidRDefault="00AE2FB1" w:rsidP="00AF545B">
      <w:pPr>
        <w:ind w:firstLine="720"/>
        <w:rPr>
          <w:rFonts w:ascii="Calibri" w:eastAsia="Calibri" w:hAnsi="Calibri" w:cs="Calibri"/>
          <w:color w:val="3D85C6"/>
          <w:sz w:val="24"/>
          <w:szCs w:val="24"/>
        </w:rPr>
      </w:pPr>
      <w:r>
        <w:rPr>
          <w:rFonts w:ascii="Calibri" w:eastAsia="Calibri" w:hAnsi="Calibri" w:cs="Calibri"/>
          <w:color w:val="3D85C6"/>
          <w:sz w:val="24"/>
          <w:szCs w:val="24"/>
        </w:rPr>
        <w:t>Key Achievements</w:t>
      </w:r>
    </w:p>
    <w:p w14:paraId="69A68BCA" w14:textId="77777777" w:rsidR="00AF545B" w:rsidRDefault="0021702D" w:rsidP="00295AB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FedEx</w:t>
      </w:r>
      <w:r w:rsidR="00AF545B">
        <w:rPr>
          <w:rFonts w:ascii="Calibri" w:eastAsia="Times New Roman" w:hAnsi="Calibri"/>
          <w:color w:val="auto"/>
          <w:lang w:eastAsia="ar-SA"/>
        </w:rPr>
        <w:t xml:space="preserve"> Egypt web portal </w:t>
      </w:r>
    </w:p>
    <w:p w14:paraId="354DB6E0" w14:textId="77777777" w:rsidR="00295AB4" w:rsidRDefault="00295AB4" w:rsidP="00295AB4">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P&amp;G training system</w:t>
      </w:r>
    </w:p>
    <w:p w14:paraId="016D77D6" w14:textId="77777777" w:rsidR="00AC32CD" w:rsidRDefault="00AC32CD" w:rsidP="00AC32CD">
      <w:pPr>
        <w:spacing w:line="240" w:lineRule="auto"/>
        <w:ind w:left="720"/>
        <w:rPr>
          <w:rFonts w:ascii="Calibri" w:eastAsia="Times New Roman" w:hAnsi="Calibri"/>
          <w:color w:val="auto"/>
          <w:lang w:eastAsia="ar-SA"/>
        </w:rPr>
      </w:pPr>
      <w:r>
        <w:rPr>
          <w:noProof/>
        </w:rPr>
        <w:drawing>
          <wp:inline distT="0" distB="0" distL="0" distR="0" wp14:anchorId="08DB5CFA" wp14:editId="628AA32F">
            <wp:extent cx="5581650" cy="190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5F9AF2A8" w14:textId="77777777" w:rsidR="00194DBF" w:rsidRPr="00F36DD0" w:rsidRDefault="00DB2537" w:rsidP="00102506">
      <w:pPr>
        <w:ind w:left="540"/>
        <w:rPr>
          <w:rFonts w:ascii="Calibri" w:hAnsi="Calibri" w:cs="Calibri"/>
          <w:b/>
          <w:bCs/>
          <w:noProof/>
          <w:color w:val="4F81BD"/>
          <w:sz w:val="28"/>
          <w:szCs w:val="28"/>
          <w:lang w:val="fr-FR"/>
        </w:rPr>
      </w:pPr>
      <w:r w:rsidRPr="00F36DD0">
        <w:rPr>
          <w:rFonts w:ascii="Calibri" w:hAnsi="Calibri" w:cs="Calibri"/>
          <w:b/>
          <w:bCs/>
          <w:noProof/>
          <w:color w:val="4F81BD"/>
          <w:sz w:val="28"/>
          <w:szCs w:val="28"/>
          <w:lang w:val="fr-FR"/>
        </w:rPr>
        <w:t>Nordix computer coropration</w:t>
      </w:r>
      <w:r w:rsidR="00B76F56" w:rsidRPr="00F36DD0">
        <w:rPr>
          <w:rFonts w:ascii="Calibri" w:hAnsi="Calibri" w:cs="Calibri"/>
          <w:b/>
          <w:bCs/>
          <w:noProof/>
          <w:color w:val="4F81BD"/>
          <w:sz w:val="28"/>
          <w:szCs w:val="28"/>
          <w:lang w:val="fr-FR"/>
        </w:rPr>
        <w:tab/>
      </w:r>
      <w:r w:rsidR="00B76F56" w:rsidRPr="00F36DD0">
        <w:rPr>
          <w:rFonts w:ascii="Calibri" w:hAnsi="Calibri" w:cs="Calibri"/>
          <w:b/>
          <w:bCs/>
          <w:noProof/>
          <w:color w:val="4F81BD"/>
          <w:sz w:val="28"/>
          <w:szCs w:val="28"/>
          <w:lang w:val="fr-FR"/>
        </w:rPr>
        <w:tab/>
      </w:r>
      <w:r w:rsidR="00B76F56" w:rsidRPr="00F36DD0">
        <w:rPr>
          <w:rFonts w:ascii="Calibri" w:hAnsi="Calibri" w:cs="Calibri"/>
          <w:b/>
          <w:bCs/>
          <w:noProof/>
          <w:color w:val="4F81BD"/>
          <w:sz w:val="28"/>
          <w:szCs w:val="28"/>
          <w:lang w:val="fr-FR"/>
        </w:rPr>
        <w:tab/>
      </w:r>
      <w:r w:rsidR="00B76F56" w:rsidRPr="00F36DD0">
        <w:rPr>
          <w:rFonts w:ascii="Calibri" w:hAnsi="Calibri" w:cs="Calibri"/>
          <w:b/>
          <w:bCs/>
          <w:noProof/>
          <w:color w:val="4F81BD"/>
          <w:sz w:val="28"/>
          <w:szCs w:val="28"/>
          <w:lang w:val="fr-FR"/>
        </w:rPr>
        <w:tab/>
      </w:r>
      <w:r w:rsidR="00B76F56" w:rsidRPr="00F36DD0">
        <w:rPr>
          <w:rFonts w:ascii="Calibri" w:hAnsi="Calibri" w:cs="Calibri"/>
          <w:b/>
          <w:bCs/>
          <w:noProof/>
          <w:color w:val="4F81BD"/>
          <w:sz w:val="28"/>
          <w:szCs w:val="28"/>
          <w:lang w:val="fr-FR"/>
        </w:rPr>
        <w:tab/>
      </w:r>
      <w:r w:rsidR="00B76F56" w:rsidRPr="00F36DD0">
        <w:rPr>
          <w:rFonts w:ascii="Calibri" w:hAnsi="Calibri" w:cs="Calibri"/>
          <w:b/>
          <w:bCs/>
          <w:noProof/>
          <w:color w:val="4F81BD"/>
          <w:sz w:val="28"/>
          <w:szCs w:val="28"/>
          <w:lang w:val="fr-FR"/>
        </w:rPr>
        <w:tab/>
      </w:r>
      <w:r w:rsidR="00B76F56">
        <w:rPr>
          <w:rFonts w:ascii="Calibri" w:hAnsi="Calibri" w:cs="Calibri"/>
          <w:b/>
          <w:bCs/>
          <w:noProof/>
          <w:color w:val="4F81BD"/>
          <w:sz w:val="28"/>
          <w:szCs w:val="28"/>
        </w:rPr>
        <w:drawing>
          <wp:inline distT="0" distB="0" distL="0" distR="0" wp14:anchorId="7BA31D09" wp14:editId="299F76AC">
            <wp:extent cx="1029335" cy="3069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rdix.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70075" cy="319144"/>
                    </a:xfrm>
                    <a:prstGeom prst="rect">
                      <a:avLst/>
                    </a:prstGeom>
                  </pic:spPr>
                </pic:pic>
              </a:graphicData>
            </a:graphic>
          </wp:inline>
        </w:drawing>
      </w:r>
      <w:r w:rsidRPr="00F36DD0">
        <w:rPr>
          <w:rFonts w:ascii="Calibri" w:hAnsi="Calibri" w:cs="Calibri"/>
          <w:b/>
          <w:bCs/>
          <w:noProof/>
          <w:color w:val="4F81BD"/>
          <w:sz w:val="28"/>
          <w:szCs w:val="28"/>
          <w:lang w:val="fr-FR"/>
        </w:rPr>
        <w:t xml:space="preserve"> </w:t>
      </w:r>
    </w:p>
    <w:p w14:paraId="565BED6C" w14:textId="77777777" w:rsidR="006E488F" w:rsidRPr="007A3206" w:rsidRDefault="006E488F" w:rsidP="006642DD">
      <w:pPr>
        <w:ind w:firstLine="720"/>
        <w:rPr>
          <w:rFonts w:ascii="Calibri" w:eastAsia="Calibri" w:hAnsi="Calibri" w:cs="Calibri"/>
          <w:b/>
          <w:bCs/>
          <w:color w:val="444444"/>
          <w:sz w:val="24"/>
          <w:szCs w:val="24"/>
          <w:lang w:val="en-GB"/>
        </w:rPr>
      </w:pPr>
      <w:r w:rsidRPr="007A3206">
        <w:rPr>
          <w:rFonts w:ascii="Calibri" w:eastAsia="Calibri" w:hAnsi="Calibri" w:cs="Calibri"/>
          <w:color w:val="3D85C6"/>
          <w:sz w:val="24"/>
          <w:szCs w:val="24"/>
          <w:lang w:val="en-GB"/>
        </w:rPr>
        <w:t>Role:</w:t>
      </w:r>
      <w:r w:rsidRPr="007A3206">
        <w:rPr>
          <w:rFonts w:ascii="Calibri" w:eastAsia="Calibri" w:hAnsi="Calibri" w:cs="Calibri"/>
          <w:b/>
          <w:bCs/>
          <w:color w:val="444444"/>
          <w:sz w:val="24"/>
          <w:szCs w:val="24"/>
          <w:lang w:val="en-GB"/>
        </w:rPr>
        <w:t xml:space="preserve"> </w:t>
      </w:r>
      <w:r w:rsidRPr="007A3206">
        <w:rPr>
          <w:rFonts w:ascii="Calibri" w:eastAsia="Calibri" w:hAnsi="Calibri" w:cs="Calibri"/>
          <w:b/>
          <w:bCs/>
          <w:color w:val="444444"/>
          <w:sz w:val="24"/>
          <w:szCs w:val="24"/>
          <w:lang w:val="en-GB"/>
        </w:rPr>
        <w:tab/>
        <w:t>Java Developer, 0</w:t>
      </w:r>
      <w:r w:rsidR="006642DD" w:rsidRPr="007A3206">
        <w:rPr>
          <w:rFonts w:ascii="Calibri" w:eastAsia="Calibri" w:hAnsi="Calibri" w:cs="Calibri"/>
          <w:b/>
          <w:bCs/>
          <w:color w:val="444444"/>
          <w:sz w:val="24"/>
          <w:szCs w:val="24"/>
          <w:lang w:val="en-GB"/>
        </w:rPr>
        <w:t>9</w:t>
      </w:r>
      <w:r w:rsidRPr="007A3206">
        <w:rPr>
          <w:rFonts w:ascii="Calibri" w:eastAsia="Calibri" w:hAnsi="Calibri" w:cs="Calibri"/>
          <w:b/>
          <w:bCs/>
          <w:color w:val="444444"/>
          <w:sz w:val="24"/>
          <w:szCs w:val="24"/>
          <w:lang w:val="en-GB"/>
        </w:rPr>
        <w:t>/200</w:t>
      </w:r>
      <w:r w:rsidR="006642DD" w:rsidRPr="007A3206">
        <w:rPr>
          <w:rFonts w:ascii="Calibri" w:eastAsia="Calibri" w:hAnsi="Calibri" w:cs="Calibri"/>
          <w:b/>
          <w:bCs/>
          <w:color w:val="444444"/>
          <w:sz w:val="24"/>
          <w:szCs w:val="24"/>
          <w:lang w:val="en-GB"/>
        </w:rPr>
        <w:t>6</w:t>
      </w:r>
      <w:r w:rsidRPr="007A3206">
        <w:rPr>
          <w:rFonts w:ascii="Calibri" w:eastAsia="Calibri" w:hAnsi="Calibri" w:cs="Calibri"/>
          <w:b/>
          <w:bCs/>
          <w:color w:val="444444"/>
          <w:sz w:val="24"/>
          <w:szCs w:val="24"/>
          <w:lang w:val="en-GB"/>
        </w:rPr>
        <w:t xml:space="preserve"> – 0</w:t>
      </w:r>
      <w:r w:rsidR="006642DD" w:rsidRPr="007A3206">
        <w:rPr>
          <w:rFonts w:ascii="Calibri" w:eastAsia="Calibri" w:hAnsi="Calibri" w:cs="Calibri"/>
          <w:b/>
          <w:bCs/>
          <w:color w:val="444444"/>
          <w:sz w:val="24"/>
          <w:szCs w:val="24"/>
          <w:lang w:val="en-GB"/>
        </w:rPr>
        <w:t>3</w:t>
      </w:r>
      <w:r w:rsidRPr="007A3206">
        <w:rPr>
          <w:rFonts w:ascii="Calibri" w:eastAsia="Calibri" w:hAnsi="Calibri" w:cs="Calibri"/>
          <w:b/>
          <w:bCs/>
          <w:color w:val="444444"/>
          <w:sz w:val="24"/>
          <w:szCs w:val="24"/>
          <w:lang w:val="en-GB"/>
        </w:rPr>
        <w:t>/2007</w:t>
      </w:r>
    </w:p>
    <w:p w14:paraId="1FB03E19" w14:textId="77777777" w:rsidR="006E488F" w:rsidRPr="006E488F" w:rsidRDefault="00AE2FB1" w:rsidP="006E488F">
      <w:pPr>
        <w:ind w:firstLine="720"/>
        <w:rPr>
          <w:rFonts w:ascii="Calibri" w:eastAsia="Calibri" w:hAnsi="Calibri" w:cs="Calibri"/>
          <w:color w:val="3D85C6"/>
          <w:sz w:val="24"/>
          <w:szCs w:val="24"/>
        </w:rPr>
      </w:pPr>
      <w:r>
        <w:rPr>
          <w:rFonts w:ascii="Calibri" w:eastAsia="Calibri" w:hAnsi="Calibri" w:cs="Calibri"/>
          <w:color w:val="3D85C6"/>
          <w:sz w:val="24"/>
          <w:szCs w:val="24"/>
        </w:rPr>
        <w:t>Key Achievements</w:t>
      </w:r>
    </w:p>
    <w:p w14:paraId="474B1435" w14:textId="77777777" w:rsidR="0002042F" w:rsidRPr="00493B12" w:rsidRDefault="003842F0" w:rsidP="00493B12">
      <w:pPr>
        <w:numPr>
          <w:ilvl w:val="0"/>
          <w:numId w:val="1"/>
        </w:numPr>
        <w:spacing w:line="240" w:lineRule="auto"/>
        <w:rPr>
          <w:rFonts w:ascii="Calibri" w:eastAsia="Times New Roman" w:hAnsi="Calibri"/>
          <w:color w:val="auto"/>
          <w:lang w:eastAsia="ar-SA"/>
        </w:rPr>
      </w:pPr>
      <w:r>
        <w:rPr>
          <w:rFonts w:ascii="Calibri" w:eastAsia="Times New Roman" w:hAnsi="Calibri"/>
          <w:color w:val="auto"/>
          <w:lang w:eastAsia="ar-SA"/>
        </w:rPr>
        <w:t xml:space="preserve">Develop java </w:t>
      </w:r>
      <w:r w:rsidR="00561084">
        <w:rPr>
          <w:rFonts w:ascii="Calibri" w:eastAsia="Times New Roman" w:hAnsi="Calibri"/>
          <w:color w:val="auto"/>
          <w:lang w:eastAsia="ar-SA"/>
        </w:rPr>
        <w:t xml:space="preserve">Online </w:t>
      </w:r>
      <w:r w:rsidR="00314EC7">
        <w:rPr>
          <w:rFonts w:ascii="Calibri" w:eastAsia="Times New Roman" w:hAnsi="Calibri"/>
          <w:color w:val="auto"/>
          <w:lang w:eastAsia="ar-SA"/>
        </w:rPr>
        <w:t>messaging</w:t>
      </w:r>
      <w:r w:rsidR="00561084">
        <w:rPr>
          <w:rFonts w:ascii="Calibri" w:eastAsia="Times New Roman" w:hAnsi="Calibri"/>
          <w:color w:val="auto"/>
          <w:lang w:eastAsia="ar-SA"/>
        </w:rPr>
        <w:t xml:space="preserve"> </w:t>
      </w:r>
      <w:r w:rsidR="00314EC7">
        <w:rPr>
          <w:rFonts w:ascii="Calibri" w:eastAsia="Times New Roman" w:hAnsi="Calibri"/>
          <w:color w:val="auto"/>
          <w:lang w:eastAsia="ar-SA"/>
        </w:rPr>
        <w:t>platform</w:t>
      </w:r>
      <w:r w:rsidR="00561084">
        <w:rPr>
          <w:rFonts w:ascii="Calibri" w:eastAsia="Times New Roman" w:hAnsi="Calibri"/>
          <w:color w:val="auto"/>
          <w:lang w:eastAsia="ar-SA"/>
        </w:rPr>
        <w:t xml:space="preserve"> </w:t>
      </w:r>
      <w:r w:rsidR="00BA5C6E">
        <w:rPr>
          <w:rFonts w:ascii="Calibri" w:eastAsia="Times New Roman" w:hAnsi="Calibri"/>
          <w:color w:val="auto"/>
          <w:lang w:eastAsia="ar-SA"/>
        </w:rPr>
        <w:t>for Egyptian Military</w:t>
      </w:r>
    </w:p>
    <w:p w14:paraId="265307E7" w14:textId="77777777" w:rsidR="003E2EE9" w:rsidRDefault="003E2EE9" w:rsidP="003E2EE9">
      <w:pPr>
        <w:spacing w:line="360" w:lineRule="auto"/>
        <w:rPr>
          <w:rFonts w:ascii="Calibri" w:eastAsia="Calibri" w:hAnsi="Calibri" w:cs="Calibri"/>
          <w:color w:val="444444"/>
          <w:sz w:val="24"/>
          <w:szCs w:val="24"/>
        </w:rPr>
      </w:pPr>
      <w:r>
        <w:rPr>
          <w:noProof/>
        </w:rPr>
        <w:drawing>
          <wp:inline distT="0" distB="0" distL="0" distR="0" wp14:anchorId="30376E09" wp14:editId="59852A15">
            <wp:extent cx="5581650" cy="190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739150E6" w14:textId="77777777" w:rsidR="00E11832" w:rsidRDefault="003E2EE9" w:rsidP="008F158A">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Languages</w:t>
      </w:r>
      <w:r>
        <w:rPr>
          <w:rFonts w:ascii="Calibri" w:eastAsia="Calibri" w:hAnsi="Calibri" w:cs="Calibri"/>
          <w:color w:val="3D85C6"/>
          <w:sz w:val="24"/>
          <w:szCs w:val="24"/>
        </w:rPr>
        <w:tab/>
      </w:r>
    </w:p>
    <w:p w14:paraId="5A62E9CE" w14:textId="3AA70444" w:rsidR="003E2EE9" w:rsidRPr="00F6238B" w:rsidRDefault="003E2EE9" w:rsidP="003325FE">
      <w:pPr>
        <w:ind w:firstLine="720"/>
        <w:rPr>
          <w:rFonts w:ascii="Calibri" w:eastAsia="Calibri" w:hAnsi="Calibri" w:cs="Calibri"/>
          <w:color w:val="444444"/>
          <w:sz w:val="24"/>
          <w:szCs w:val="24"/>
          <w:lang w:val="en-GB"/>
        </w:rPr>
      </w:pPr>
      <w:r w:rsidRPr="00F6238B">
        <w:rPr>
          <w:rFonts w:ascii="Calibri" w:eastAsia="Calibri" w:hAnsi="Calibri" w:cs="Calibri"/>
          <w:b/>
          <w:bCs/>
          <w:color w:val="3D85C6"/>
          <w:sz w:val="24"/>
          <w:szCs w:val="24"/>
          <w:lang w:val="en-GB"/>
        </w:rPr>
        <w:t>Arabic:</w:t>
      </w:r>
      <w:r w:rsidRPr="00F6238B">
        <w:rPr>
          <w:rFonts w:ascii="Calibri" w:eastAsia="Calibri" w:hAnsi="Calibri" w:cs="Calibri"/>
          <w:b/>
          <w:bCs/>
          <w:color w:val="444444"/>
          <w:sz w:val="24"/>
          <w:szCs w:val="24"/>
          <w:lang w:val="en-GB"/>
        </w:rPr>
        <w:t xml:space="preserve"> </w:t>
      </w:r>
      <w:r w:rsidR="007A3206" w:rsidRPr="00F6238B">
        <w:rPr>
          <w:rFonts w:ascii="Calibri" w:eastAsia="Calibri" w:hAnsi="Calibri" w:cs="Calibri"/>
          <w:color w:val="444444"/>
          <w:sz w:val="24"/>
          <w:szCs w:val="24"/>
          <w:lang w:val="en-GB"/>
        </w:rPr>
        <w:t>Native</w:t>
      </w:r>
      <w:r w:rsidRPr="00F6238B">
        <w:rPr>
          <w:rFonts w:ascii="Calibri" w:eastAsia="Calibri" w:hAnsi="Calibri" w:cs="Calibri"/>
          <w:b/>
          <w:bCs/>
          <w:color w:val="444444"/>
          <w:sz w:val="24"/>
          <w:szCs w:val="24"/>
          <w:lang w:val="en-GB"/>
        </w:rPr>
        <w:tab/>
      </w:r>
      <w:r w:rsidRPr="00F6238B">
        <w:rPr>
          <w:rFonts w:ascii="Calibri" w:eastAsia="Calibri" w:hAnsi="Calibri" w:cs="Calibri"/>
          <w:b/>
          <w:bCs/>
          <w:color w:val="3D85C6"/>
          <w:sz w:val="24"/>
          <w:szCs w:val="24"/>
          <w:lang w:val="en-GB"/>
        </w:rPr>
        <w:t>English:</w:t>
      </w:r>
      <w:r w:rsidRPr="00F6238B">
        <w:rPr>
          <w:rFonts w:ascii="Calibri" w:eastAsia="Calibri" w:hAnsi="Calibri" w:cs="Calibri"/>
          <w:b/>
          <w:bCs/>
          <w:color w:val="444444"/>
          <w:sz w:val="24"/>
          <w:szCs w:val="24"/>
          <w:lang w:val="en-GB"/>
        </w:rPr>
        <w:t xml:space="preserve"> </w:t>
      </w:r>
      <w:r w:rsidRPr="00F6238B">
        <w:rPr>
          <w:rFonts w:ascii="Calibri" w:eastAsia="Calibri" w:hAnsi="Calibri" w:cs="Calibri"/>
          <w:color w:val="444444"/>
          <w:sz w:val="24"/>
          <w:szCs w:val="24"/>
          <w:lang w:val="en-GB"/>
        </w:rPr>
        <w:t>Fluent</w:t>
      </w:r>
      <w:r w:rsidRPr="00F6238B">
        <w:rPr>
          <w:rFonts w:ascii="Calibri" w:eastAsia="Calibri" w:hAnsi="Calibri" w:cs="Calibri"/>
          <w:b/>
          <w:bCs/>
          <w:color w:val="444444"/>
          <w:sz w:val="24"/>
          <w:szCs w:val="24"/>
          <w:lang w:val="en-GB"/>
        </w:rPr>
        <w:t xml:space="preserve"> </w:t>
      </w:r>
      <w:r w:rsidRPr="00F6238B">
        <w:rPr>
          <w:rFonts w:ascii="Calibri" w:eastAsia="Calibri" w:hAnsi="Calibri" w:cs="Calibri"/>
          <w:color w:val="444444"/>
          <w:sz w:val="24"/>
          <w:szCs w:val="24"/>
          <w:lang w:val="en-GB"/>
        </w:rPr>
        <w:t xml:space="preserve"> </w:t>
      </w:r>
    </w:p>
    <w:p w14:paraId="1FB06937" w14:textId="77777777" w:rsidR="003E2EE9" w:rsidRDefault="003E2EE9" w:rsidP="003E2EE9">
      <w:pPr>
        <w:spacing w:line="360" w:lineRule="auto"/>
        <w:rPr>
          <w:rFonts w:ascii="Calibri" w:eastAsia="Calibri" w:hAnsi="Calibri" w:cs="Calibri"/>
          <w:color w:val="444444"/>
          <w:sz w:val="24"/>
          <w:szCs w:val="24"/>
        </w:rPr>
      </w:pPr>
      <w:r>
        <w:rPr>
          <w:noProof/>
        </w:rPr>
        <w:drawing>
          <wp:inline distT="0" distB="0" distL="0" distR="0" wp14:anchorId="64AC4729" wp14:editId="4032E070">
            <wp:extent cx="5581650" cy="19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581650" cy="19050"/>
                    </a:xfrm>
                    <a:prstGeom prst="rect">
                      <a:avLst/>
                    </a:prstGeom>
                    <a:noFill/>
                    <a:ln w="9525">
                      <a:noFill/>
                      <a:miter lim="800000"/>
                      <a:headEnd/>
                      <a:tailEnd/>
                    </a:ln>
                  </pic:spPr>
                </pic:pic>
              </a:graphicData>
            </a:graphic>
          </wp:inline>
        </w:drawing>
      </w:r>
    </w:p>
    <w:p w14:paraId="7506DC8C" w14:textId="77777777" w:rsidR="00B27ECD" w:rsidRDefault="003E2EE9" w:rsidP="00BE7111">
      <w:pPr>
        <w:pStyle w:val="Heading1"/>
        <w:spacing w:before="0"/>
        <w:rPr>
          <w:rFonts w:ascii="Calibri" w:eastAsia="Calibri" w:hAnsi="Calibri" w:cs="Calibri"/>
          <w:color w:val="3D85C6"/>
          <w:sz w:val="24"/>
          <w:szCs w:val="24"/>
        </w:rPr>
      </w:pPr>
      <w:r>
        <w:rPr>
          <w:rFonts w:ascii="Calibri" w:eastAsia="Calibri" w:hAnsi="Calibri" w:cs="Calibri"/>
          <w:color w:val="3D85C6"/>
          <w:sz w:val="24"/>
          <w:szCs w:val="24"/>
        </w:rPr>
        <w:t>EDUCATION</w:t>
      </w:r>
      <w:r>
        <w:rPr>
          <w:rFonts w:ascii="Calibri" w:eastAsia="Calibri" w:hAnsi="Calibri" w:cs="Calibri"/>
          <w:color w:val="3D85C6"/>
          <w:sz w:val="24"/>
          <w:szCs w:val="24"/>
        </w:rPr>
        <w:tab/>
      </w:r>
    </w:p>
    <w:p w14:paraId="0B4D7735" w14:textId="7EF13840" w:rsidR="003E2EE9" w:rsidRPr="00C01DD4" w:rsidRDefault="003E2EE9" w:rsidP="00A321AA">
      <w:pPr>
        <w:ind w:firstLine="720"/>
        <w:rPr>
          <w:rFonts w:ascii="Calibri" w:eastAsia="Calibri" w:hAnsi="Calibri" w:cs="Calibri"/>
          <w:color w:val="3D85C6"/>
          <w:sz w:val="24"/>
          <w:szCs w:val="24"/>
        </w:rPr>
      </w:pPr>
      <w:r>
        <w:rPr>
          <w:rFonts w:ascii="Calibri" w:eastAsia="Calibri" w:hAnsi="Calibri" w:cs="Calibri"/>
          <w:b/>
          <w:bCs/>
          <w:color w:val="444444"/>
          <w:sz w:val="24"/>
          <w:szCs w:val="24"/>
        </w:rPr>
        <w:t xml:space="preserve">Bachelor of </w:t>
      </w:r>
      <w:r w:rsidR="00C01DD4" w:rsidRPr="00A321AA">
        <w:rPr>
          <w:rFonts w:ascii="Calibri" w:eastAsia="Calibri" w:hAnsi="Calibri" w:cs="Calibri"/>
          <w:b/>
          <w:bCs/>
          <w:color w:val="444444"/>
          <w:sz w:val="24"/>
          <w:szCs w:val="24"/>
        </w:rPr>
        <w:t>Engineering</w:t>
      </w:r>
      <w:r w:rsidR="00C01DD4">
        <w:rPr>
          <w:rFonts w:ascii="Calibri" w:eastAsia="Calibri" w:hAnsi="Calibri" w:cs="Calibri"/>
          <w:color w:val="444444"/>
          <w:sz w:val="24"/>
          <w:szCs w:val="24"/>
        </w:rPr>
        <w:t xml:space="preserve">: </w:t>
      </w:r>
      <w:r w:rsidR="00C01DD4" w:rsidRPr="00A321AA">
        <w:rPr>
          <w:rFonts w:ascii="Calibri" w:eastAsia="Calibri" w:hAnsi="Calibri" w:cs="Calibri"/>
          <w:color w:val="666666"/>
          <w:sz w:val="24"/>
          <w:szCs w:val="24"/>
        </w:rPr>
        <w:t>Cairo</w:t>
      </w:r>
      <w:r>
        <w:rPr>
          <w:rFonts w:ascii="Calibri" w:eastAsia="Calibri" w:hAnsi="Calibri" w:cs="Calibri"/>
          <w:color w:val="666666"/>
          <w:sz w:val="24"/>
          <w:szCs w:val="24"/>
        </w:rPr>
        <w:t xml:space="preserve"> University, Egypt</w:t>
      </w:r>
      <w:r w:rsidR="00C01DD4">
        <w:rPr>
          <w:rFonts w:ascii="Calibri" w:eastAsia="Calibri" w:hAnsi="Calibri" w:cs="Calibri"/>
          <w:color w:val="666666"/>
          <w:sz w:val="24"/>
          <w:szCs w:val="24"/>
        </w:rPr>
        <w:t xml:space="preserve"> </w:t>
      </w:r>
      <w:r>
        <w:rPr>
          <w:rFonts w:ascii="Calibri" w:eastAsia="Calibri" w:hAnsi="Calibri" w:cs="Calibri"/>
          <w:color w:val="666666"/>
          <w:sz w:val="24"/>
          <w:szCs w:val="24"/>
        </w:rPr>
        <w:t xml:space="preserve">Graduated </w:t>
      </w:r>
      <w:r w:rsidR="005F5010">
        <w:rPr>
          <w:rFonts w:ascii="Calibri" w:eastAsia="Calibri" w:hAnsi="Calibri" w:cs="Calibri"/>
          <w:color w:val="666666"/>
          <w:sz w:val="24"/>
          <w:szCs w:val="24"/>
        </w:rPr>
        <w:t>2000-</w:t>
      </w:r>
      <w:r>
        <w:rPr>
          <w:rFonts w:ascii="Calibri" w:eastAsia="Calibri" w:hAnsi="Calibri" w:cs="Calibri"/>
          <w:color w:val="666666"/>
          <w:sz w:val="24"/>
          <w:szCs w:val="24"/>
        </w:rPr>
        <w:t>2005</w:t>
      </w:r>
    </w:p>
    <w:p w14:paraId="35E2F2C3" w14:textId="77777777" w:rsidR="007D156E" w:rsidRDefault="007D156E" w:rsidP="00120895">
      <w:pPr>
        <w:tabs>
          <w:tab w:val="left" w:pos="1620"/>
        </w:tabs>
        <w:spacing w:line="240" w:lineRule="auto"/>
        <w:ind w:left="1620" w:hanging="1620"/>
        <w:rPr>
          <w:rFonts w:ascii="Calibri" w:eastAsia="Calibri" w:hAnsi="Calibri" w:cs="Calibri"/>
          <w:b/>
          <w:bCs/>
          <w:color w:val="444444"/>
          <w:sz w:val="20"/>
          <w:szCs w:val="20"/>
        </w:rPr>
      </w:pPr>
    </w:p>
    <w:p w14:paraId="5E87F9C1" w14:textId="47D734BE" w:rsidR="00413088" w:rsidRPr="00C301A9" w:rsidRDefault="00413088" w:rsidP="0094300F">
      <w:pPr>
        <w:spacing w:line="240" w:lineRule="auto"/>
        <w:jc w:val="center"/>
        <w:rPr>
          <w:rFonts w:ascii="Calibri" w:eastAsia="Calibri" w:hAnsi="Calibri" w:cs="Calibri"/>
          <w:color w:val="999999"/>
          <w:sz w:val="18"/>
          <w:szCs w:val="20"/>
        </w:rPr>
      </w:pPr>
      <w:r w:rsidRPr="00413088">
        <w:rPr>
          <w:rFonts w:ascii="Calibri" w:eastAsia="Calibri" w:hAnsi="Calibri" w:cs="Calibri"/>
          <w:b/>
          <w:bCs/>
          <w:color w:val="666666"/>
          <w:sz w:val="18"/>
          <w:szCs w:val="20"/>
        </w:rPr>
        <w:t>CELL</w:t>
      </w:r>
      <w:r w:rsidR="00363E54">
        <w:rPr>
          <w:rFonts w:ascii="Calibri" w:eastAsia="Calibri" w:hAnsi="Calibri" w:cs="Calibri"/>
          <w:color w:val="999999"/>
          <w:sz w:val="18"/>
          <w:szCs w:val="20"/>
        </w:rPr>
        <w:t xml:space="preserve"> (+</w:t>
      </w:r>
      <w:r w:rsidR="00B224A8">
        <w:rPr>
          <w:rFonts w:ascii="Calibri" w:eastAsia="Calibri" w:hAnsi="Calibri" w:cs="Calibri"/>
          <w:color w:val="999999"/>
          <w:sz w:val="18"/>
          <w:szCs w:val="20"/>
        </w:rPr>
        <w:t>32</w:t>
      </w:r>
      <w:r w:rsidRPr="00413088">
        <w:rPr>
          <w:rFonts w:ascii="Calibri" w:eastAsia="Calibri" w:hAnsi="Calibri" w:cs="Calibri"/>
          <w:color w:val="999999"/>
          <w:sz w:val="18"/>
          <w:szCs w:val="20"/>
        </w:rPr>
        <w:t xml:space="preserve">) </w:t>
      </w:r>
      <w:r w:rsidR="00B224A8">
        <w:rPr>
          <w:rFonts w:ascii="Calibri" w:eastAsia="Calibri" w:hAnsi="Calibri" w:cs="Calibri"/>
          <w:color w:val="999999"/>
          <w:sz w:val="18"/>
          <w:szCs w:val="20"/>
        </w:rPr>
        <w:t>487506225</w:t>
      </w:r>
      <w:r w:rsidRPr="00413088">
        <w:rPr>
          <w:rFonts w:ascii="Calibri" w:eastAsia="Calibri" w:hAnsi="Calibri" w:cs="Calibri"/>
          <w:color w:val="999999"/>
          <w:sz w:val="18"/>
          <w:szCs w:val="20"/>
        </w:rPr>
        <w:t xml:space="preserve"> </w:t>
      </w:r>
      <w:r w:rsidR="00AC0E2A" w:rsidRPr="00C301A9">
        <w:rPr>
          <w:rFonts w:ascii="Calibri" w:eastAsia="Calibri" w:hAnsi="Calibri" w:cs="Calibri"/>
          <w:color w:val="6FA8DC"/>
          <w:sz w:val="18"/>
          <w:szCs w:val="20"/>
        </w:rPr>
        <w:t>•</w:t>
      </w:r>
      <w:r w:rsidRPr="00413088">
        <w:rPr>
          <w:rFonts w:ascii="Calibri" w:eastAsia="Calibri" w:hAnsi="Calibri" w:cs="Calibri"/>
          <w:color w:val="999999"/>
          <w:sz w:val="18"/>
          <w:szCs w:val="20"/>
        </w:rPr>
        <w:t xml:space="preserve"> </w:t>
      </w:r>
      <w:r w:rsidRPr="00AC0E2A">
        <w:rPr>
          <w:rFonts w:ascii="Calibri" w:eastAsia="Calibri" w:hAnsi="Calibri" w:cs="Calibri"/>
          <w:b/>
          <w:bCs/>
          <w:color w:val="666666"/>
          <w:sz w:val="18"/>
          <w:szCs w:val="20"/>
        </w:rPr>
        <w:t>Work</w:t>
      </w:r>
      <w:r w:rsidRPr="00413088">
        <w:rPr>
          <w:rFonts w:ascii="Calibri" w:eastAsia="Calibri" w:hAnsi="Calibri" w:cs="Calibri"/>
          <w:color w:val="999999"/>
          <w:sz w:val="18"/>
          <w:szCs w:val="20"/>
        </w:rPr>
        <w:t xml:space="preserve"> (+</w:t>
      </w:r>
      <w:r w:rsidR="00B224A8">
        <w:rPr>
          <w:rFonts w:ascii="Calibri" w:eastAsia="Calibri" w:hAnsi="Calibri" w:cs="Calibri"/>
          <w:color w:val="999999"/>
          <w:sz w:val="18"/>
          <w:szCs w:val="20"/>
        </w:rPr>
        <w:t>32</w:t>
      </w:r>
      <w:r w:rsidRPr="00413088">
        <w:rPr>
          <w:rFonts w:ascii="Calibri" w:eastAsia="Calibri" w:hAnsi="Calibri" w:cs="Calibri"/>
          <w:color w:val="999999"/>
          <w:sz w:val="18"/>
          <w:szCs w:val="20"/>
        </w:rPr>
        <w:t xml:space="preserve">) </w:t>
      </w:r>
      <w:r w:rsidR="00B224A8">
        <w:rPr>
          <w:rFonts w:ascii="Calibri" w:eastAsia="Calibri" w:hAnsi="Calibri" w:cs="Calibri"/>
          <w:color w:val="999999"/>
          <w:sz w:val="18"/>
          <w:szCs w:val="20"/>
        </w:rPr>
        <w:t>470208443</w:t>
      </w:r>
      <w:r w:rsidR="0094300F" w:rsidRPr="00413088">
        <w:rPr>
          <w:rFonts w:ascii="Calibri" w:eastAsia="Calibri" w:hAnsi="Calibri" w:cs="Calibri"/>
          <w:color w:val="999999"/>
          <w:sz w:val="18"/>
          <w:szCs w:val="20"/>
        </w:rPr>
        <w:t xml:space="preserve"> </w:t>
      </w:r>
      <w:r w:rsidR="00AC0E2A" w:rsidRPr="00C301A9">
        <w:rPr>
          <w:rFonts w:ascii="Calibri" w:eastAsia="Calibri" w:hAnsi="Calibri" w:cs="Calibri"/>
          <w:color w:val="6FA8DC"/>
          <w:sz w:val="18"/>
          <w:szCs w:val="20"/>
        </w:rPr>
        <w:t>•</w:t>
      </w:r>
      <w:r w:rsidRPr="00413088">
        <w:rPr>
          <w:rFonts w:ascii="Calibri" w:eastAsia="Calibri" w:hAnsi="Calibri" w:cs="Calibri"/>
          <w:color w:val="999999"/>
          <w:sz w:val="18"/>
          <w:szCs w:val="20"/>
        </w:rPr>
        <w:t xml:space="preserve"> </w:t>
      </w:r>
      <w:r w:rsidRPr="00AC0E2A">
        <w:rPr>
          <w:rFonts w:ascii="Calibri" w:eastAsia="Calibri" w:hAnsi="Calibri" w:cs="Calibri"/>
          <w:b/>
          <w:bCs/>
          <w:color w:val="666666"/>
          <w:sz w:val="18"/>
          <w:szCs w:val="20"/>
        </w:rPr>
        <w:t>E-MAIL</w:t>
      </w:r>
      <w:r w:rsidRPr="00413088">
        <w:rPr>
          <w:rFonts w:ascii="Calibri" w:eastAsia="Calibri" w:hAnsi="Calibri" w:cs="Calibri"/>
          <w:color w:val="999999"/>
          <w:sz w:val="18"/>
          <w:szCs w:val="20"/>
        </w:rPr>
        <w:t xml:space="preserve"> </w:t>
      </w:r>
      <w:hyperlink r:id="rId27" w:history="1">
        <w:r w:rsidRPr="00413088">
          <w:rPr>
            <w:color w:val="999999"/>
            <w:sz w:val="18"/>
          </w:rPr>
          <w:t>mohammad.metwally@gmail.com</w:t>
        </w:r>
      </w:hyperlink>
      <w:r w:rsidR="004A35CD">
        <w:rPr>
          <w:color w:val="999999"/>
          <w:sz w:val="18"/>
        </w:rPr>
        <w:t xml:space="preserve"> </w:t>
      </w:r>
      <w:r w:rsidR="004A35CD">
        <w:rPr>
          <w:rFonts w:ascii="Calibri" w:eastAsia="Calibri" w:hAnsi="Calibri" w:cs="Calibri"/>
          <w:color w:val="6FA8DC"/>
          <w:sz w:val="20"/>
          <w:szCs w:val="20"/>
        </w:rPr>
        <w:t>•</w:t>
      </w:r>
      <w:r w:rsidR="004A35CD">
        <w:rPr>
          <w:rFonts w:ascii="Calibri" w:eastAsia="Calibri" w:hAnsi="Calibri" w:cs="Calibri"/>
          <w:color w:val="999999"/>
          <w:sz w:val="20"/>
          <w:szCs w:val="20"/>
        </w:rPr>
        <w:t xml:space="preserve"> </w:t>
      </w:r>
      <w:r w:rsidR="004A35CD">
        <w:rPr>
          <w:rFonts w:ascii="Calibri" w:eastAsia="Calibri" w:hAnsi="Calibri" w:cs="Calibri"/>
          <w:b/>
          <w:bCs/>
          <w:color w:val="666666"/>
          <w:sz w:val="20"/>
          <w:szCs w:val="20"/>
        </w:rPr>
        <w:t xml:space="preserve">Skype </w:t>
      </w:r>
      <w:proofErr w:type="spellStart"/>
      <w:proofErr w:type="gramStart"/>
      <w:r w:rsidR="004A35CD">
        <w:rPr>
          <w:rFonts w:ascii="Calibri" w:eastAsia="Calibri" w:hAnsi="Calibri" w:cs="Calibri"/>
          <w:color w:val="999999"/>
          <w:sz w:val="20"/>
          <w:szCs w:val="20"/>
        </w:rPr>
        <w:t>m.metwally</w:t>
      </w:r>
      <w:proofErr w:type="spellEnd"/>
      <w:proofErr w:type="gramEnd"/>
    </w:p>
    <w:sectPr w:rsidR="00413088" w:rsidRPr="00C301A9" w:rsidSect="006238E5">
      <w:pgSz w:w="12240" w:h="15840"/>
      <w:pgMar w:top="270" w:right="540" w:bottom="540" w:left="4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81E1" w14:textId="77777777" w:rsidR="00631527" w:rsidRDefault="00631527" w:rsidP="004D7C8A">
      <w:pPr>
        <w:spacing w:line="240" w:lineRule="auto"/>
      </w:pPr>
      <w:r>
        <w:separator/>
      </w:r>
    </w:p>
  </w:endnote>
  <w:endnote w:type="continuationSeparator" w:id="0">
    <w:p w14:paraId="16328589" w14:textId="77777777" w:rsidR="00631527" w:rsidRDefault="00631527" w:rsidP="004D7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58A6" w14:textId="77777777" w:rsidR="00631527" w:rsidRDefault="00631527" w:rsidP="004D7C8A">
      <w:pPr>
        <w:spacing w:line="240" w:lineRule="auto"/>
      </w:pPr>
      <w:r>
        <w:separator/>
      </w:r>
    </w:p>
  </w:footnote>
  <w:footnote w:type="continuationSeparator" w:id="0">
    <w:p w14:paraId="038457E0" w14:textId="77777777" w:rsidR="00631527" w:rsidRDefault="00631527" w:rsidP="004D7C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00pt;height:600pt;visibility:visible;mso-wrap-style:square" o:bullet="t">
        <v:imagedata r:id="rId1" o:title=""/>
      </v:shape>
    </w:pict>
  </w:numPicBullet>
  <w:abstractNum w:abstractNumId="0" w15:restartNumberingAfterBreak="0">
    <w:nsid w:val="2DAE19A6"/>
    <w:multiLevelType w:val="hybridMultilevel"/>
    <w:tmpl w:val="886881A8"/>
    <w:lvl w:ilvl="0" w:tplc="9116860A">
      <w:numFmt w:val="bullet"/>
      <w:lvlText w:val="-"/>
      <w:lvlJc w:val="left"/>
      <w:pPr>
        <w:ind w:left="360" w:hanging="360"/>
      </w:pPr>
      <w:rPr>
        <w:rFonts w:ascii="Arial" w:eastAsia="Times New Roman" w:hAnsi="Aria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43D5A"/>
    <w:multiLevelType w:val="hybridMultilevel"/>
    <w:tmpl w:val="E738D7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26F4B5F"/>
    <w:multiLevelType w:val="hybridMultilevel"/>
    <w:tmpl w:val="8AFED060"/>
    <w:lvl w:ilvl="0" w:tplc="465CC38C">
      <w:numFmt w:val="bullet"/>
      <w:lvlText w:val="-"/>
      <w:lvlJc w:val="left"/>
      <w:pPr>
        <w:ind w:left="1800" w:hanging="360"/>
      </w:pPr>
      <w:rPr>
        <w:rFonts w:ascii="Calibri" w:eastAsia="Calibri" w:hAnsi="Calibri" w:cs="Calibri" w:hint="default"/>
        <w:b w:val="0"/>
        <w:color w:val="3D85C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97880323">
    <w:abstractNumId w:val="2"/>
  </w:num>
  <w:num w:numId="2" w16cid:durableId="825707269">
    <w:abstractNumId w:val="1"/>
  </w:num>
  <w:num w:numId="3" w16cid:durableId="208132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15E"/>
    <w:rsid w:val="000056CC"/>
    <w:rsid w:val="00013786"/>
    <w:rsid w:val="000169F0"/>
    <w:rsid w:val="00017FE7"/>
    <w:rsid w:val="0002042F"/>
    <w:rsid w:val="000318BB"/>
    <w:rsid w:val="00032970"/>
    <w:rsid w:val="000354E0"/>
    <w:rsid w:val="000368D0"/>
    <w:rsid w:val="0004267F"/>
    <w:rsid w:val="00042784"/>
    <w:rsid w:val="000427A5"/>
    <w:rsid w:val="00044D96"/>
    <w:rsid w:val="000463E8"/>
    <w:rsid w:val="00052B78"/>
    <w:rsid w:val="00053323"/>
    <w:rsid w:val="00061448"/>
    <w:rsid w:val="0006234B"/>
    <w:rsid w:val="00062AE4"/>
    <w:rsid w:val="000637E7"/>
    <w:rsid w:val="00066FCD"/>
    <w:rsid w:val="00070062"/>
    <w:rsid w:val="00074844"/>
    <w:rsid w:val="000748E7"/>
    <w:rsid w:val="00075746"/>
    <w:rsid w:val="000829A9"/>
    <w:rsid w:val="00082AFC"/>
    <w:rsid w:val="000863D5"/>
    <w:rsid w:val="00086905"/>
    <w:rsid w:val="00095111"/>
    <w:rsid w:val="000957D0"/>
    <w:rsid w:val="00095B04"/>
    <w:rsid w:val="000961EA"/>
    <w:rsid w:val="00097455"/>
    <w:rsid w:val="000A0DCD"/>
    <w:rsid w:val="000A59A5"/>
    <w:rsid w:val="000A5F55"/>
    <w:rsid w:val="000A6446"/>
    <w:rsid w:val="000A6B0B"/>
    <w:rsid w:val="000A6BBE"/>
    <w:rsid w:val="000A6DE7"/>
    <w:rsid w:val="000B06B6"/>
    <w:rsid w:val="000B2F4B"/>
    <w:rsid w:val="000B49FC"/>
    <w:rsid w:val="000C20D2"/>
    <w:rsid w:val="000C2E84"/>
    <w:rsid w:val="000C6C34"/>
    <w:rsid w:val="000C7A95"/>
    <w:rsid w:val="000D0656"/>
    <w:rsid w:val="000D0E76"/>
    <w:rsid w:val="000D3FD1"/>
    <w:rsid w:val="000D4859"/>
    <w:rsid w:val="000D6FB4"/>
    <w:rsid w:val="000D7B05"/>
    <w:rsid w:val="000E2D04"/>
    <w:rsid w:val="000E3132"/>
    <w:rsid w:val="000E31EE"/>
    <w:rsid w:val="000E3F5A"/>
    <w:rsid w:val="000E6515"/>
    <w:rsid w:val="000F0E30"/>
    <w:rsid w:val="000F7E2E"/>
    <w:rsid w:val="001002AA"/>
    <w:rsid w:val="00102506"/>
    <w:rsid w:val="00105546"/>
    <w:rsid w:val="00106D35"/>
    <w:rsid w:val="00113879"/>
    <w:rsid w:val="00114BD3"/>
    <w:rsid w:val="0011764C"/>
    <w:rsid w:val="00120895"/>
    <w:rsid w:val="0012236E"/>
    <w:rsid w:val="001247DD"/>
    <w:rsid w:val="00130CBA"/>
    <w:rsid w:val="00130CD5"/>
    <w:rsid w:val="00131B27"/>
    <w:rsid w:val="00135A03"/>
    <w:rsid w:val="00140461"/>
    <w:rsid w:val="00146A6F"/>
    <w:rsid w:val="00152E37"/>
    <w:rsid w:val="00154FBF"/>
    <w:rsid w:val="00162272"/>
    <w:rsid w:val="00170331"/>
    <w:rsid w:val="00174AB1"/>
    <w:rsid w:val="00186B1C"/>
    <w:rsid w:val="00190685"/>
    <w:rsid w:val="00190E9F"/>
    <w:rsid w:val="00192644"/>
    <w:rsid w:val="00194DBF"/>
    <w:rsid w:val="00196378"/>
    <w:rsid w:val="001A39A2"/>
    <w:rsid w:val="001A3AC7"/>
    <w:rsid w:val="001A7298"/>
    <w:rsid w:val="001A72C1"/>
    <w:rsid w:val="001A756F"/>
    <w:rsid w:val="001B072D"/>
    <w:rsid w:val="001B191B"/>
    <w:rsid w:val="001B1BC2"/>
    <w:rsid w:val="001B2BBE"/>
    <w:rsid w:val="001B2C34"/>
    <w:rsid w:val="001B33B0"/>
    <w:rsid w:val="001B43BB"/>
    <w:rsid w:val="001B5EE1"/>
    <w:rsid w:val="001B6A3F"/>
    <w:rsid w:val="001B6A54"/>
    <w:rsid w:val="001C1D70"/>
    <w:rsid w:val="001C5F41"/>
    <w:rsid w:val="001C641D"/>
    <w:rsid w:val="001D09EB"/>
    <w:rsid w:val="001D0D9E"/>
    <w:rsid w:val="001D2EB0"/>
    <w:rsid w:val="001D408A"/>
    <w:rsid w:val="001D7D50"/>
    <w:rsid w:val="001E4F43"/>
    <w:rsid w:val="001E524F"/>
    <w:rsid w:val="001E6C4D"/>
    <w:rsid w:val="001E7FEE"/>
    <w:rsid w:val="001F16C1"/>
    <w:rsid w:val="001F1FA9"/>
    <w:rsid w:val="0020083F"/>
    <w:rsid w:val="002054E0"/>
    <w:rsid w:val="00207184"/>
    <w:rsid w:val="00212668"/>
    <w:rsid w:val="0021702D"/>
    <w:rsid w:val="00221B3B"/>
    <w:rsid w:val="00221CD4"/>
    <w:rsid w:val="002230A6"/>
    <w:rsid w:val="002230B9"/>
    <w:rsid w:val="002231AD"/>
    <w:rsid w:val="0022625D"/>
    <w:rsid w:val="00227117"/>
    <w:rsid w:val="00227332"/>
    <w:rsid w:val="00230D9D"/>
    <w:rsid w:val="0023651D"/>
    <w:rsid w:val="00236C49"/>
    <w:rsid w:val="00241084"/>
    <w:rsid w:val="00241E59"/>
    <w:rsid w:val="002459A9"/>
    <w:rsid w:val="00246E3A"/>
    <w:rsid w:val="00251236"/>
    <w:rsid w:val="00257E40"/>
    <w:rsid w:val="00261FDE"/>
    <w:rsid w:val="0026560B"/>
    <w:rsid w:val="00273D07"/>
    <w:rsid w:val="00274DFE"/>
    <w:rsid w:val="0027514E"/>
    <w:rsid w:val="00275E41"/>
    <w:rsid w:val="00275FB3"/>
    <w:rsid w:val="00281CFB"/>
    <w:rsid w:val="002839D8"/>
    <w:rsid w:val="00284FAF"/>
    <w:rsid w:val="0028631E"/>
    <w:rsid w:val="002863D5"/>
    <w:rsid w:val="00292996"/>
    <w:rsid w:val="00294805"/>
    <w:rsid w:val="00294E7C"/>
    <w:rsid w:val="00295AB4"/>
    <w:rsid w:val="00296467"/>
    <w:rsid w:val="00296973"/>
    <w:rsid w:val="00296FFE"/>
    <w:rsid w:val="002A396E"/>
    <w:rsid w:val="002A3A8F"/>
    <w:rsid w:val="002A3C15"/>
    <w:rsid w:val="002A4460"/>
    <w:rsid w:val="002A4DF0"/>
    <w:rsid w:val="002A55B9"/>
    <w:rsid w:val="002A77DC"/>
    <w:rsid w:val="002B2F57"/>
    <w:rsid w:val="002B478C"/>
    <w:rsid w:val="002B4908"/>
    <w:rsid w:val="002B52EF"/>
    <w:rsid w:val="002B6F5E"/>
    <w:rsid w:val="002B6FBA"/>
    <w:rsid w:val="002B7717"/>
    <w:rsid w:val="002C11FA"/>
    <w:rsid w:val="002C33F1"/>
    <w:rsid w:val="002D1880"/>
    <w:rsid w:val="002D33C2"/>
    <w:rsid w:val="002D3E7A"/>
    <w:rsid w:val="002D474C"/>
    <w:rsid w:val="002D4A86"/>
    <w:rsid w:val="002D5012"/>
    <w:rsid w:val="002D62DB"/>
    <w:rsid w:val="002D6D1B"/>
    <w:rsid w:val="002D6FB4"/>
    <w:rsid w:val="002E3E26"/>
    <w:rsid w:val="002E4A30"/>
    <w:rsid w:val="002E781C"/>
    <w:rsid w:val="002F0409"/>
    <w:rsid w:val="002F21A6"/>
    <w:rsid w:val="002F5971"/>
    <w:rsid w:val="003005CA"/>
    <w:rsid w:val="0030161A"/>
    <w:rsid w:val="003033A7"/>
    <w:rsid w:val="003043FF"/>
    <w:rsid w:val="0030522D"/>
    <w:rsid w:val="00312ADD"/>
    <w:rsid w:val="003134C9"/>
    <w:rsid w:val="00314EC7"/>
    <w:rsid w:val="00316315"/>
    <w:rsid w:val="00320EDA"/>
    <w:rsid w:val="00322D2B"/>
    <w:rsid w:val="003231EB"/>
    <w:rsid w:val="00324DFE"/>
    <w:rsid w:val="003254DC"/>
    <w:rsid w:val="00331022"/>
    <w:rsid w:val="003325FE"/>
    <w:rsid w:val="00332B88"/>
    <w:rsid w:val="003367F9"/>
    <w:rsid w:val="00343A73"/>
    <w:rsid w:val="00343C90"/>
    <w:rsid w:val="00350097"/>
    <w:rsid w:val="003542E9"/>
    <w:rsid w:val="0036112E"/>
    <w:rsid w:val="00361205"/>
    <w:rsid w:val="00363285"/>
    <w:rsid w:val="00363E54"/>
    <w:rsid w:val="003646FE"/>
    <w:rsid w:val="00366169"/>
    <w:rsid w:val="00370884"/>
    <w:rsid w:val="00376B43"/>
    <w:rsid w:val="00376EF4"/>
    <w:rsid w:val="003813C1"/>
    <w:rsid w:val="003842F0"/>
    <w:rsid w:val="00384B53"/>
    <w:rsid w:val="0038601E"/>
    <w:rsid w:val="003871FF"/>
    <w:rsid w:val="003A38AE"/>
    <w:rsid w:val="003A4A68"/>
    <w:rsid w:val="003A697F"/>
    <w:rsid w:val="003A7F1A"/>
    <w:rsid w:val="003B0745"/>
    <w:rsid w:val="003B4444"/>
    <w:rsid w:val="003B6F3C"/>
    <w:rsid w:val="003C397E"/>
    <w:rsid w:val="003D0454"/>
    <w:rsid w:val="003D17FB"/>
    <w:rsid w:val="003D6324"/>
    <w:rsid w:val="003D7693"/>
    <w:rsid w:val="003E2C3C"/>
    <w:rsid w:val="003E2EE9"/>
    <w:rsid w:val="003E7493"/>
    <w:rsid w:val="003E75A9"/>
    <w:rsid w:val="003E7998"/>
    <w:rsid w:val="003F4550"/>
    <w:rsid w:val="003F655D"/>
    <w:rsid w:val="004007E0"/>
    <w:rsid w:val="00403109"/>
    <w:rsid w:val="00404B37"/>
    <w:rsid w:val="00410075"/>
    <w:rsid w:val="00412357"/>
    <w:rsid w:val="00412A65"/>
    <w:rsid w:val="00413088"/>
    <w:rsid w:val="00413145"/>
    <w:rsid w:val="0041395B"/>
    <w:rsid w:val="004162CC"/>
    <w:rsid w:val="004171F2"/>
    <w:rsid w:val="00421749"/>
    <w:rsid w:val="00421D2E"/>
    <w:rsid w:val="00425975"/>
    <w:rsid w:val="00425C00"/>
    <w:rsid w:val="00444FEA"/>
    <w:rsid w:val="00447F81"/>
    <w:rsid w:val="00450F64"/>
    <w:rsid w:val="00452A5C"/>
    <w:rsid w:val="00456138"/>
    <w:rsid w:val="004617A8"/>
    <w:rsid w:val="004649DC"/>
    <w:rsid w:val="0047052E"/>
    <w:rsid w:val="00472568"/>
    <w:rsid w:val="00473086"/>
    <w:rsid w:val="00474AD2"/>
    <w:rsid w:val="00474F68"/>
    <w:rsid w:val="00480207"/>
    <w:rsid w:val="004825F4"/>
    <w:rsid w:val="0049084A"/>
    <w:rsid w:val="00490B21"/>
    <w:rsid w:val="0049123D"/>
    <w:rsid w:val="00493B12"/>
    <w:rsid w:val="004958BC"/>
    <w:rsid w:val="004969E6"/>
    <w:rsid w:val="00497260"/>
    <w:rsid w:val="004A35CD"/>
    <w:rsid w:val="004A65A4"/>
    <w:rsid w:val="004B3032"/>
    <w:rsid w:val="004B3F8C"/>
    <w:rsid w:val="004B5A10"/>
    <w:rsid w:val="004B6365"/>
    <w:rsid w:val="004B667A"/>
    <w:rsid w:val="004C053C"/>
    <w:rsid w:val="004C1906"/>
    <w:rsid w:val="004C21DD"/>
    <w:rsid w:val="004C2E9C"/>
    <w:rsid w:val="004C306E"/>
    <w:rsid w:val="004C318E"/>
    <w:rsid w:val="004C69F3"/>
    <w:rsid w:val="004D2AC7"/>
    <w:rsid w:val="004D5BA9"/>
    <w:rsid w:val="004D686D"/>
    <w:rsid w:val="004D759D"/>
    <w:rsid w:val="004D7C8A"/>
    <w:rsid w:val="004E04CF"/>
    <w:rsid w:val="004E07FF"/>
    <w:rsid w:val="004E3C50"/>
    <w:rsid w:val="004E507B"/>
    <w:rsid w:val="004E512E"/>
    <w:rsid w:val="004E6637"/>
    <w:rsid w:val="004E67B0"/>
    <w:rsid w:val="00500440"/>
    <w:rsid w:val="00500730"/>
    <w:rsid w:val="00503AD4"/>
    <w:rsid w:val="005073DB"/>
    <w:rsid w:val="005103E9"/>
    <w:rsid w:val="00517AD7"/>
    <w:rsid w:val="005206C0"/>
    <w:rsid w:val="00523A00"/>
    <w:rsid w:val="00524B31"/>
    <w:rsid w:val="00525C4A"/>
    <w:rsid w:val="00527293"/>
    <w:rsid w:val="00532C26"/>
    <w:rsid w:val="0053508A"/>
    <w:rsid w:val="00540EAD"/>
    <w:rsid w:val="0054219A"/>
    <w:rsid w:val="00545D74"/>
    <w:rsid w:val="00547125"/>
    <w:rsid w:val="00553A98"/>
    <w:rsid w:val="00553E19"/>
    <w:rsid w:val="0055773F"/>
    <w:rsid w:val="005609ED"/>
    <w:rsid w:val="00561084"/>
    <w:rsid w:val="00561D12"/>
    <w:rsid w:val="0056253A"/>
    <w:rsid w:val="0056588F"/>
    <w:rsid w:val="0056718A"/>
    <w:rsid w:val="00575009"/>
    <w:rsid w:val="005755A4"/>
    <w:rsid w:val="005779F0"/>
    <w:rsid w:val="005803B4"/>
    <w:rsid w:val="005823A0"/>
    <w:rsid w:val="00591C53"/>
    <w:rsid w:val="005924B0"/>
    <w:rsid w:val="005A0883"/>
    <w:rsid w:val="005A3C59"/>
    <w:rsid w:val="005B130B"/>
    <w:rsid w:val="005B1740"/>
    <w:rsid w:val="005B3FA6"/>
    <w:rsid w:val="005C040C"/>
    <w:rsid w:val="005C2899"/>
    <w:rsid w:val="005C4713"/>
    <w:rsid w:val="005C5021"/>
    <w:rsid w:val="005C7D41"/>
    <w:rsid w:val="005D1E86"/>
    <w:rsid w:val="005D3AC1"/>
    <w:rsid w:val="005D40D4"/>
    <w:rsid w:val="005D4EED"/>
    <w:rsid w:val="005D5FE5"/>
    <w:rsid w:val="005D7093"/>
    <w:rsid w:val="005E3FCD"/>
    <w:rsid w:val="005F22A0"/>
    <w:rsid w:val="005F4040"/>
    <w:rsid w:val="005F5010"/>
    <w:rsid w:val="005F53D0"/>
    <w:rsid w:val="005F6FB3"/>
    <w:rsid w:val="00601CE3"/>
    <w:rsid w:val="00606857"/>
    <w:rsid w:val="00607278"/>
    <w:rsid w:val="006128EB"/>
    <w:rsid w:val="0061631D"/>
    <w:rsid w:val="006238E5"/>
    <w:rsid w:val="00623D99"/>
    <w:rsid w:val="00624026"/>
    <w:rsid w:val="00624728"/>
    <w:rsid w:val="00631091"/>
    <w:rsid w:val="00631527"/>
    <w:rsid w:val="00633E44"/>
    <w:rsid w:val="00637C8A"/>
    <w:rsid w:val="00640E14"/>
    <w:rsid w:val="006459BC"/>
    <w:rsid w:val="006474DA"/>
    <w:rsid w:val="00654EB1"/>
    <w:rsid w:val="00661FAF"/>
    <w:rsid w:val="0066353F"/>
    <w:rsid w:val="006642DD"/>
    <w:rsid w:val="00665A28"/>
    <w:rsid w:val="00670AD3"/>
    <w:rsid w:val="00672B3A"/>
    <w:rsid w:val="00673EAD"/>
    <w:rsid w:val="006827CC"/>
    <w:rsid w:val="006915E7"/>
    <w:rsid w:val="00696B6E"/>
    <w:rsid w:val="006B57F9"/>
    <w:rsid w:val="006B692C"/>
    <w:rsid w:val="006B6D2F"/>
    <w:rsid w:val="006B7BF0"/>
    <w:rsid w:val="006C0962"/>
    <w:rsid w:val="006C523F"/>
    <w:rsid w:val="006C6147"/>
    <w:rsid w:val="006D4861"/>
    <w:rsid w:val="006E0584"/>
    <w:rsid w:val="006E1644"/>
    <w:rsid w:val="006E34F9"/>
    <w:rsid w:val="006E40E2"/>
    <w:rsid w:val="006E488F"/>
    <w:rsid w:val="006E5445"/>
    <w:rsid w:val="006F38D3"/>
    <w:rsid w:val="006F4067"/>
    <w:rsid w:val="006F4981"/>
    <w:rsid w:val="006F5143"/>
    <w:rsid w:val="006F5801"/>
    <w:rsid w:val="006F5D1A"/>
    <w:rsid w:val="006F7818"/>
    <w:rsid w:val="006F7C40"/>
    <w:rsid w:val="00705EF4"/>
    <w:rsid w:val="0070713C"/>
    <w:rsid w:val="00721A3C"/>
    <w:rsid w:val="00721A85"/>
    <w:rsid w:val="00721CBC"/>
    <w:rsid w:val="00722A0D"/>
    <w:rsid w:val="0073444E"/>
    <w:rsid w:val="00734754"/>
    <w:rsid w:val="00734E4C"/>
    <w:rsid w:val="0073685F"/>
    <w:rsid w:val="00737C82"/>
    <w:rsid w:val="007412A9"/>
    <w:rsid w:val="0074169F"/>
    <w:rsid w:val="00742123"/>
    <w:rsid w:val="007448AC"/>
    <w:rsid w:val="0074551E"/>
    <w:rsid w:val="0075627D"/>
    <w:rsid w:val="00757564"/>
    <w:rsid w:val="007649B8"/>
    <w:rsid w:val="00766BF2"/>
    <w:rsid w:val="007705DC"/>
    <w:rsid w:val="00771893"/>
    <w:rsid w:val="00773A65"/>
    <w:rsid w:val="00774235"/>
    <w:rsid w:val="00776409"/>
    <w:rsid w:val="007806F8"/>
    <w:rsid w:val="0078215B"/>
    <w:rsid w:val="00787442"/>
    <w:rsid w:val="00796C75"/>
    <w:rsid w:val="00797D47"/>
    <w:rsid w:val="007A3206"/>
    <w:rsid w:val="007A5FD2"/>
    <w:rsid w:val="007A70A9"/>
    <w:rsid w:val="007B273C"/>
    <w:rsid w:val="007B4FB1"/>
    <w:rsid w:val="007B6167"/>
    <w:rsid w:val="007C6573"/>
    <w:rsid w:val="007C67E0"/>
    <w:rsid w:val="007D0706"/>
    <w:rsid w:val="007D156E"/>
    <w:rsid w:val="007D427F"/>
    <w:rsid w:val="007D43F9"/>
    <w:rsid w:val="007D5601"/>
    <w:rsid w:val="007D5BAD"/>
    <w:rsid w:val="007D6910"/>
    <w:rsid w:val="007E078D"/>
    <w:rsid w:val="007E321F"/>
    <w:rsid w:val="007E3A7C"/>
    <w:rsid w:val="007E5ABE"/>
    <w:rsid w:val="007F1954"/>
    <w:rsid w:val="007F261C"/>
    <w:rsid w:val="007F3FB1"/>
    <w:rsid w:val="007F6702"/>
    <w:rsid w:val="00804240"/>
    <w:rsid w:val="008051AF"/>
    <w:rsid w:val="00805430"/>
    <w:rsid w:val="008061B2"/>
    <w:rsid w:val="00807E47"/>
    <w:rsid w:val="008109DE"/>
    <w:rsid w:val="008162BE"/>
    <w:rsid w:val="008223EB"/>
    <w:rsid w:val="008276B1"/>
    <w:rsid w:val="00831609"/>
    <w:rsid w:val="0083479B"/>
    <w:rsid w:val="00835F97"/>
    <w:rsid w:val="00843030"/>
    <w:rsid w:val="00844402"/>
    <w:rsid w:val="008444D5"/>
    <w:rsid w:val="00844C4A"/>
    <w:rsid w:val="00845230"/>
    <w:rsid w:val="008460B9"/>
    <w:rsid w:val="0084753F"/>
    <w:rsid w:val="0085325C"/>
    <w:rsid w:val="0085533D"/>
    <w:rsid w:val="008569E2"/>
    <w:rsid w:val="008709D5"/>
    <w:rsid w:val="00873BFB"/>
    <w:rsid w:val="00874607"/>
    <w:rsid w:val="008748D2"/>
    <w:rsid w:val="00875298"/>
    <w:rsid w:val="00875EA3"/>
    <w:rsid w:val="008808F0"/>
    <w:rsid w:val="00881865"/>
    <w:rsid w:val="008828D4"/>
    <w:rsid w:val="00883F68"/>
    <w:rsid w:val="0088659D"/>
    <w:rsid w:val="00886B6A"/>
    <w:rsid w:val="00887D7C"/>
    <w:rsid w:val="00892EF2"/>
    <w:rsid w:val="008940D9"/>
    <w:rsid w:val="008963E3"/>
    <w:rsid w:val="00896E65"/>
    <w:rsid w:val="008975F0"/>
    <w:rsid w:val="008A1F0A"/>
    <w:rsid w:val="008A4B3E"/>
    <w:rsid w:val="008A4D06"/>
    <w:rsid w:val="008A5B38"/>
    <w:rsid w:val="008B24BC"/>
    <w:rsid w:val="008B772B"/>
    <w:rsid w:val="008C0507"/>
    <w:rsid w:val="008C1B41"/>
    <w:rsid w:val="008C20A4"/>
    <w:rsid w:val="008C6875"/>
    <w:rsid w:val="008D16B4"/>
    <w:rsid w:val="008D533C"/>
    <w:rsid w:val="008D644E"/>
    <w:rsid w:val="008E22D0"/>
    <w:rsid w:val="008E3DAF"/>
    <w:rsid w:val="008E61CD"/>
    <w:rsid w:val="008F158A"/>
    <w:rsid w:val="008F1732"/>
    <w:rsid w:val="008F4C52"/>
    <w:rsid w:val="008F4FDD"/>
    <w:rsid w:val="00904BE6"/>
    <w:rsid w:val="00906F37"/>
    <w:rsid w:val="00907AB3"/>
    <w:rsid w:val="009156E5"/>
    <w:rsid w:val="00917DC9"/>
    <w:rsid w:val="00923323"/>
    <w:rsid w:val="00924557"/>
    <w:rsid w:val="00926DC9"/>
    <w:rsid w:val="00933376"/>
    <w:rsid w:val="00935D72"/>
    <w:rsid w:val="00935DC7"/>
    <w:rsid w:val="00936CF4"/>
    <w:rsid w:val="0094300F"/>
    <w:rsid w:val="009438B0"/>
    <w:rsid w:val="00945D40"/>
    <w:rsid w:val="00951B12"/>
    <w:rsid w:val="00954800"/>
    <w:rsid w:val="00955F75"/>
    <w:rsid w:val="009607C5"/>
    <w:rsid w:val="00960A44"/>
    <w:rsid w:val="00961993"/>
    <w:rsid w:val="0096369A"/>
    <w:rsid w:val="00963C77"/>
    <w:rsid w:val="009665F8"/>
    <w:rsid w:val="00970709"/>
    <w:rsid w:val="00972A96"/>
    <w:rsid w:val="009758D3"/>
    <w:rsid w:val="009801F8"/>
    <w:rsid w:val="00980BBF"/>
    <w:rsid w:val="00984A4A"/>
    <w:rsid w:val="009859A0"/>
    <w:rsid w:val="009867F8"/>
    <w:rsid w:val="009909AB"/>
    <w:rsid w:val="009926EE"/>
    <w:rsid w:val="0099531A"/>
    <w:rsid w:val="009962A1"/>
    <w:rsid w:val="009A2DD1"/>
    <w:rsid w:val="009A31E6"/>
    <w:rsid w:val="009A6005"/>
    <w:rsid w:val="009B0E73"/>
    <w:rsid w:val="009B2484"/>
    <w:rsid w:val="009B5C86"/>
    <w:rsid w:val="009B6AEC"/>
    <w:rsid w:val="009C3955"/>
    <w:rsid w:val="009C4E62"/>
    <w:rsid w:val="009C791B"/>
    <w:rsid w:val="009C7B59"/>
    <w:rsid w:val="009C7CA0"/>
    <w:rsid w:val="009D0019"/>
    <w:rsid w:val="009D05E8"/>
    <w:rsid w:val="009D512D"/>
    <w:rsid w:val="009D74E1"/>
    <w:rsid w:val="009D75F9"/>
    <w:rsid w:val="009E05E8"/>
    <w:rsid w:val="009E0B7E"/>
    <w:rsid w:val="009E184B"/>
    <w:rsid w:val="009E1BA2"/>
    <w:rsid w:val="009E620D"/>
    <w:rsid w:val="009F1D3C"/>
    <w:rsid w:val="009F5459"/>
    <w:rsid w:val="009F5EA7"/>
    <w:rsid w:val="009F64AC"/>
    <w:rsid w:val="009F6E68"/>
    <w:rsid w:val="009F709A"/>
    <w:rsid w:val="009F71CA"/>
    <w:rsid w:val="009F7A67"/>
    <w:rsid w:val="00A0347F"/>
    <w:rsid w:val="00A140DF"/>
    <w:rsid w:val="00A20E52"/>
    <w:rsid w:val="00A21510"/>
    <w:rsid w:val="00A25B3D"/>
    <w:rsid w:val="00A25D82"/>
    <w:rsid w:val="00A302BE"/>
    <w:rsid w:val="00A312E5"/>
    <w:rsid w:val="00A321AA"/>
    <w:rsid w:val="00A35786"/>
    <w:rsid w:val="00A402C8"/>
    <w:rsid w:val="00A41616"/>
    <w:rsid w:val="00A42CD6"/>
    <w:rsid w:val="00A436B2"/>
    <w:rsid w:val="00A438BF"/>
    <w:rsid w:val="00A476DF"/>
    <w:rsid w:val="00A47906"/>
    <w:rsid w:val="00A50285"/>
    <w:rsid w:val="00A52BF2"/>
    <w:rsid w:val="00A5346B"/>
    <w:rsid w:val="00A53674"/>
    <w:rsid w:val="00A55536"/>
    <w:rsid w:val="00A5697E"/>
    <w:rsid w:val="00A570F5"/>
    <w:rsid w:val="00A60FF8"/>
    <w:rsid w:val="00A617EF"/>
    <w:rsid w:val="00A648CB"/>
    <w:rsid w:val="00A74A08"/>
    <w:rsid w:val="00A77B3E"/>
    <w:rsid w:val="00A82F3D"/>
    <w:rsid w:val="00A830C0"/>
    <w:rsid w:val="00A84349"/>
    <w:rsid w:val="00A86AF4"/>
    <w:rsid w:val="00A875BF"/>
    <w:rsid w:val="00A87A07"/>
    <w:rsid w:val="00A915B2"/>
    <w:rsid w:val="00A91DE3"/>
    <w:rsid w:val="00A95617"/>
    <w:rsid w:val="00AA02FC"/>
    <w:rsid w:val="00AA3B14"/>
    <w:rsid w:val="00AB10C9"/>
    <w:rsid w:val="00AB1448"/>
    <w:rsid w:val="00AB4208"/>
    <w:rsid w:val="00AB4F13"/>
    <w:rsid w:val="00AB501D"/>
    <w:rsid w:val="00AB54A7"/>
    <w:rsid w:val="00AB731F"/>
    <w:rsid w:val="00AB76C6"/>
    <w:rsid w:val="00AC0E2A"/>
    <w:rsid w:val="00AC23B9"/>
    <w:rsid w:val="00AC2DDF"/>
    <w:rsid w:val="00AC32CD"/>
    <w:rsid w:val="00AC562A"/>
    <w:rsid w:val="00AD3F68"/>
    <w:rsid w:val="00AD7B1C"/>
    <w:rsid w:val="00AE0162"/>
    <w:rsid w:val="00AE2FB1"/>
    <w:rsid w:val="00AE72D7"/>
    <w:rsid w:val="00AE74B6"/>
    <w:rsid w:val="00AF1954"/>
    <w:rsid w:val="00AF392A"/>
    <w:rsid w:val="00AF545B"/>
    <w:rsid w:val="00B0003B"/>
    <w:rsid w:val="00B016F6"/>
    <w:rsid w:val="00B02751"/>
    <w:rsid w:val="00B04561"/>
    <w:rsid w:val="00B04A44"/>
    <w:rsid w:val="00B2139D"/>
    <w:rsid w:val="00B224A8"/>
    <w:rsid w:val="00B23AE6"/>
    <w:rsid w:val="00B24DBC"/>
    <w:rsid w:val="00B26F1C"/>
    <w:rsid w:val="00B27ECD"/>
    <w:rsid w:val="00B30D5E"/>
    <w:rsid w:val="00B37ACE"/>
    <w:rsid w:val="00B47EB8"/>
    <w:rsid w:val="00B5208D"/>
    <w:rsid w:val="00B5603D"/>
    <w:rsid w:val="00B56A19"/>
    <w:rsid w:val="00B56A6F"/>
    <w:rsid w:val="00B60A50"/>
    <w:rsid w:val="00B61163"/>
    <w:rsid w:val="00B61170"/>
    <w:rsid w:val="00B6169B"/>
    <w:rsid w:val="00B64448"/>
    <w:rsid w:val="00B67203"/>
    <w:rsid w:val="00B76F56"/>
    <w:rsid w:val="00B82FD4"/>
    <w:rsid w:val="00B8395E"/>
    <w:rsid w:val="00B8543C"/>
    <w:rsid w:val="00BA2003"/>
    <w:rsid w:val="00BA25CF"/>
    <w:rsid w:val="00BA3615"/>
    <w:rsid w:val="00BA47E2"/>
    <w:rsid w:val="00BA5C6E"/>
    <w:rsid w:val="00BA6B43"/>
    <w:rsid w:val="00BA72B5"/>
    <w:rsid w:val="00BB30A5"/>
    <w:rsid w:val="00BB318B"/>
    <w:rsid w:val="00BB5D18"/>
    <w:rsid w:val="00BC00C9"/>
    <w:rsid w:val="00BC0805"/>
    <w:rsid w:val="00BC0EF3"/>
    <w:rsid w:val="00BC71E1"/>
    <w:rsid w:val="00BC7A54"/>
    <w:rsid w:val="00BD723C"/>
    <w:rsid w:val="00BD78BA"/>
    <w:rsid w:val="00BD7F68"/>
    <w:rsid w:val="00BE1E3B"/>
    <w:rsid w:val="00BE2468"/>
    <w:rsid w:val="00BE7111"/>
    <w:rsid w:val="00BF23F8"/>
    <w:rsid w:val="00BF6467"/>
    <w:rsid w:val="00BF6BE2"/>
    <w:rsid w:val="00BF7188"/>
    <w:rsid w:val="00C01B60"/>
    <w:rsid w:val="00C01DD4"/>
    <w:rsid w:val="00C06427"/>
    <w:rsid w:val="00C07FB3"/>
    <w:rsid w:val="00C13EC9"/>
    <w:rsid w:val="00C143BE"/>
    <w:rsid w:val="00C17E61"/>
    <w:rsid w:val="00C207C6"/>
    <w:rsid w:val="00C20C9B"/>
    <w:rsid w:val="00C223CD"/>
    <w:rsid w:val="00C2289B"/>
    <w:rsid w:val="00C23602"/>
    <w:rsid w:val="00C24098"/>
    <w:rsid w:val="00C242AC"/>
    <w:rsid w:val="00C261D5"/>
    <w:rsid w:val="00C26B6D"/>
    <w:rsid w:val="00C334A3"/>
    <w:rsid w:val="00C3351A"/>
    <w:rsid w:val="00C3475E"/>
    <w:rsid w:val="00C409F8"/>
    <w:rsid w:val="00C40D46"/>
    <w:rsid w:val="00C415C2"/>
    <w:rsid w:val="00C4343E"/>
    <w:rsid w:val="00C45A29"/>
    <w:rsid w:val="00C50527"/>
    <w:rsid w:val="00C522CC"/>
    <w:rsid w:val="00C577DB"/>
    <w:rsid w:val="00C6390C"/>
    <w:rsid w:val="00C679BC"/>
    <w:rsid w:val="00C70C00"/>
    <w:rsid w:val="00C77A93"/>
    <w:rsid w:val="00C80A82"/>
    <w:rsid w:val="00C8475F"/>
    <w:rsid w:val="00C84DE8"/>
    <w:rsid w:val="00C8779C"/>
    <w:rsid w:val="00C87EC7"/>
    <w:rsid w:val="00C9199C"/>
    <w:rsid w:val="00C919CB"/>
    <w:rsid w:val="00C94D3B"/>
    <w:rsid w:val="00C9551B"/>
    <w:rsid w:val="00CA1E26"/>
    <w:rsid w:val="00CA55F0"/>
    <w:rsid w:val="00CA7072"/>
    <w:rsid w:val="00CB2D82"/>
    <w:rsid w:val="00CB362F"/>
    <w:rsid w:val="00CB4063"/>
    <w:rsid w:val="00CB4BA7"/>
    <w:rsid w:val="00CC1120"/>
    <w:rsid w:val="00CC1B19"/>
    <w:rsid w:val="00CC3F44"/>
    <w:rsid w:val="00CD34C4"/>
    <w:rsid w:val="00CD40A6"/>
    <w:rsid w:val="00CD5DCD"/>
    <w:rsid w:val="00CD6374"/>
    <w:rsid w:val="00CD7FEA"/>
    <w:rsid w:val="00CE1693"/>
    <w:rsid w:val="00CE1C7D"/>
    <w:rsid w:val="00CE3C00"/>
    <w:rsid w:val="00CE3E0E"/>
    <w:rsid w:val="00CE7029"/>
    <w:rsid w:val="00CF196A"/>
    <w:rsid w:val="00CF1F03"/>
    <w:rsid w:val="00CF52FC"/>
    <w:rsid w:val="00CF56E9"/>
    <w:rsid w:val="00D01548"/>
    <w:rsid w:val="00D03B5C"/>
    <w:rsid w:val="00D06DFF"/>
    <w:rsid w:val="00D100D1"/>
    <w:rsid w:val="00D13E2A"/>
    <w:rsid w:val="00D152C6"/>
    <w:rsid w:val="00D22213"/>
    <w:rsid w:val="00D26359"/>
    <w:rsid w:val="00D30F9D"/>
    <w:rsid w:val="00D31297"/>
    <w:rsid w:val="00D31B4B"/>
    <w:rsid w:val="00D40C52"/>
    <w:rsid w:val="00D419E1"/>
    <w:rsid w:val="00D42B1A"/>
    <w:rsid w:val="00D4578A"/>
    <w:rsid w:val="00D47141"/>
    <w:rsid w:val="00D47DCA"/>
    <w:rsid w:val="00D5267A"/>
    <w:rsid w:val="00D52A15"/>
    <w:rsid w:val="00D52C57"/>
    <w:rsid w:val="00D542CD"/>
    <w:rsid w:val="00D54D00"/>
    <w:rsid w:val="00D570DB"/>
    <w:rsid w:val="00D62556"/>
    <w:rsid w:val="00D67030"/>
    <w:rsid w:val="00D70FA4"/>
    <w:rsid w:val="00D71FF8"/>
    <w:rsid w:val="00D74709"/>
    <w:rsid w:val="00D74D03"/>
    <w:rsid w:val="00D74E78"/>
    <w:rsid w:val="00D75C7D"/>
    <w:rsid w:val="00D802F8"/>
    <w:rsid w:val="00D83E57"/>
    <w:rsid w:val="00D90715"/>
    <w:rsid w:val="00D94C57"/>
    <w:rsid w:val="00D95239"/>
    <w:rsid w:val="00D95E7B"/>
    <w:rsid w:val="00D96AD2"/>
    <w:rsid w:val="00DA7404"/>
    <w:rsid w:val="00DB2537"/>
    <w:rsid w:val="00DB4475"/>
    <w:rsid w:val="00DB4902"/>
    <w:rsid w:val="00DB5C52"/>
    <w:rsid w:val="00DB7F75"/>
    <w:rsid w:val="00DD33FB"/>
    <w:rsid w:val="00DD42AF"/>
    <w:rsid w:val="00DD79E1"/>
    <w:rsid w:val="00DD7A6F"/>
    <w:rsid w:val="00DE3694"/>
    <w:rsid w:val="00DE71F0"/>
    <w:rsid w:val="00DE7D5A"/>
    <w:rsid w:val="00DE7E7A"/>
    <w:rsid w:val="00E01EB0"/>
    <w:rsid w:val="00E10D8E"/>
    <w:rsid w:val="00E11832"/>
    <w:rsid w:val="00E13F02"/>
    <w:rsid w:val="00E148A1"/>
    <w:rsid w:val="00E15632"/>
    <w:rsid w:val="00E200F7"/>
    <w:rsid w:val="00E2394A"/>
    <w:rsid w:val="00E259C9"/>
    <w:rsid w:val="00E27463"/>
    <w:rsid w:val="00E3054C"/>
    <w:rsid w:val="00E32C6F"/>
    <w:rsid w:val="00E33C45"/>
    <w:rsid w:val="00E33E5A"/>
    <w:rsid w:val="00E34A59"/>
    <w:rsid w:val="00E36D31"/>
    <w:rsid w:val="00E37077"/>
    <w:rsid w:val="00E41236"/>
    <w:rsid w:val="00E43B16"/>
    <w:rsid w:val="00E44C19"/>
    <w:rsid w:val="00E506A1"/>
    <w:rsid w:val="00E52977"/>
    <w:rsid w:val="00E52F7A"/>
    <w:rsid w:val="00E53F5D"/>
    <w:rsid w:val="00E55174"/>
    <w:rsid w:val="00E6045A"/>
    <w:rsid w:val="00E62060"/>
    <w:rsid w:val="00E63734"/>
    <w:rsid w:val="00E647BB"/>
    <w:rsid w:val="00E64E21"/>
    <w:rsid w:val="00E66E0A"/>
    <w:rsid w:val="00E70FED"/>
    <w:rsid w:val="00E712A4"/>
    <w:rsid w:val="00E751B1"/>
    <w:rsid w:val="00E75A29"/>
    <w:rsid w:val="00E801B8"/>
    <w:rsid w:val="00E81C57"/>
    <w:rsid w:val="00E8201F"/>
    <w:rsid w:val="00E83B4B"/>
    <w:rsid w:val="00E83FBD"/>
    <w:rsid w:val="00E8482F"/>
    <w:rsid w:val="00E93A3B"/>
    <w:rsid w:val="00E94094"/>
    <w:rsid w:val="00E9464F"/>
    <w:rsid w:val="00E96151"/>
    <w:rsid w:val="00E961FE"/>
    <w:rsid w:val="00E97764"/>
    <w:rsid w:val="00EA06FA"/>
    <w:rsid w:val="00EA1014"/>
    <w:rsid w:val="00EA1568"/>
    <w:rsid w:val="00EA4472"/>
    <w:rsid w:val="00EA4C6A"/>
    <w:rsid w:val="00EA66BF"/>
    <w:rsid w:val="00EB25F8"/>
    <w:rsid w:val="00EB2ED1"/>
    <w:rsid w:val="00EB344D"/>
    <w:rsid w:val="00EC3761"/>
    <w:rsid w:val="00EC4F42"/>
    <w:rsid w:val="00EC6712"/>
    <w:rsid w:val="00ED5027"/>
    <w:rsid w:val="00ED5F59"/>
    <w:rsid w:val="00EE4588"/>
    <w:rsid w:val="00EE59AD"/>
    <w:rsid w:val="00EE601F"/>
    <w:rsid w:val="00EE702B"/>
    <w:rsid w:val="00EF19D2"/>
    <w:rsid w:val="00EF3742"/>
    <w:rsid w:val="00EF6494"/>
    <w:rsid w:val="00F03204"/>
    <w:rsid w:val="00F03E9C"/>
    <w:rsid w:val="00F123C2"/>
    <w:rsid w:val="00F14A23"/>
    <w:rsid w:val="00F14BFF"/>
    <w:rsid w:val="00F25146"/>
    <w:rsid w:val="00F357E9"/>
    <w:rsid w:val="00F35F47"/>
    <w:rsid w:val="00F36497"/>
    <w:rsid w:val="00F36DD0"/>
    <w:rsid w:val="00F4049D"/>
    <w:rsid w:val="00F4081E"/>
    <w:rsid w:val="00F42C87"/>
    <w:rsid w:val="00F4338A"/>
    <w:rsid w:val="00F45A25"/>
    <w:rsid w:val="00F46C19"/>
    <w:rsid w:val="00F51773"/>
    <w:rsid w:val="00F5563B"/>
    <w:rsid w:val="00F557BA"/>
    <w:rsid w:val="00F56CCA"/>
    <w:rsid w:val="00F56E83"/>
    <w:rsid w:val="00F573F7"/>
    <w:rsid w:val="00F608F5"/>
    <w:rsid w:val="00F60CB9"/>
    <w:rsid w:val="00F60CF7"/>
    <w:rsid w:val="00F61E86"/>
    <w:rsid w:val="00F6238B"/>
    <w:rsid w:val="00F64ECE"/>
    <w:rsid w:val="00F6667D"/>
    <w:rsid w:val="00F666B8"/>
    <w:rsid w:val="00F7437C"/>
    <w:rsid w:val="00F74592"/>
    <w:rsid w:val="00F74BA7"/>
    <w:rsid w:val="00F77F42"/>
    <w:rsid w:val="00F83734"/>
    <w:rsid w:val="00F91C7D"/>
    <w:rsid w:val="00F93DD8"/>
    <w:rsid w:val="00F94B81"/>
    <w:rsid w:val="00F95D1C"/>
    <w:rsid w:val="00F97315"/>
    <w:rsid w:val="00F97472"/>
    <w:rsid w:val="00FA2BFC"/>
    <w:rsid w:val="00FA3F7F"/>
    <w:rsid w:val="00FA4491"/>
    <w:rsid w:val="00FA4CF3"/>
    <w:rsid w:val="00FB0BDA"/>
    <w:rsid w:val="00FB25DC"/>
    <w:rsid w:val="00FB4169"/>
    <w:rsid w:val="00FB7CD7"/>
    <w:rsid w:val="00FC2CF2"/>
    <w:rsid w:val="00FC2D0C"/>
    <w:rsid w:val="00FD42EE"/>
    <w:rsid w:val="00FD6899"/>
    <w:rsid w:val="00FE14F9"/>
    <w:rsid w:val="00FE34BC"/>
    <w:rsid w:val="00FE3DE8"/>
    <w:rsid w:val="00FF04E4"/>
    <w:rsid w:val="00FF27E3"/>
    <w:rsid w:val="00FF6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B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7C8A"/>
    <w:pPr>
      <w:tabs>
        <w:tab w:val="center" w:pos="4680"/>
        <w:tab w:val="right" w:pos="9360"/>
      </w:tabs>
    </w:pPr>
  </w:style>
  <w:style w:type="character" w:customStyle="1" w:styleId="HeaderChar">
    <w:name w:val="Header Char"/>
    <w:basedOn w:val="DefaultParagraphFont"/>
    <w:link w:val="Header"/>
    <w:uiPriority w:val="99"/>
    <w:semiHidden/>
    <w:rsid w:val="004D7C8A"/>
    <w:rPr>
      <w:rFonts w:ascii="Arial" w:eastAsia="Arial" w:hAnsi="Arial" w:cs="Arial"/>
      <w:color w:val="000000"/>
      <w:sz w:val="22"/>
      <w:szCs w:val="22"/>
    </w:rPr>
  </w:style>
  <w:style w:type="paragraph" w:styleId="Footer">
    <w:name w:val="footer"/>
    <w:basedOn w:val="Normal"/>
    <w:link w:val="FooterChar"/>
    <w:uiPriority w:val="99"/>
    <w:semiHidden/>
    <w:unhideWhenUsed/>
    <w:rsid w:val="004D7C8A"/>
    <w:pPr>
      <w:tabs>
        <w:tab w:val="center" w:pos="4680"/>
        <w:tab w:val="right" w:pos="9360"/>
      </w:tabs>
    </w:pPr>
  </w:style>
  <w:style w:type="character" w:customStyle="1" w:styleId="FooterChar">
    <w:name w:val="Footer Char"/>
    <w:basedOn w:val="DefaultParagraphFont"/>
    <w:link w:val="Footer"/>
    <w:uiPriority w:val="99"/>
    <w:semiHidden/>
    <w:rsid w:val="004D7C8A"/>
    <w:rPr>
      <w:rFonts w:ascii="Arial" w:eastAsia="Arial" w:hAnsi="Arial" w:cs="Arial"/>
      <w:color w:val="000000"/>
      <w:sz w:val="22"/>
      <w:szCs w:val="22"/>
    </w:rPr>
  </w:style>
  <w:style w:type="character" w:styleId="Hyperlink">
    <w:name w:val="Hyperlink"/>
    <w:basedOn w:val="DefaultParagraphFont"/>
    <w:uiPriority w:val="99"/>
    <w:unhideWhenUsed/>
    <w:rsid w:val="00904BE6"/>
    <w:rPr>
      <w:color w:val="0000FF"/>
      <w:u w:val="single"/>
    </w:rPr>
  </w:style>
  <w:style w:type="paragraph" w:customStyle="1" w:styleId="Objective">
    <w:name w:val="Objective"/>
    <w:basedOn w:val="Normal"/>
    <w:next w:val="BodyText"/>
    <w:rsid w:val="009F5459"/>
    <w:pPr>
      <w:spacing w:before="220" w:after="220" w:line="220" w:lineRule="atLeast"/>
    </w:pPr>
    <w:rPr>
      <w:rFonts w:ascii="Times New Roman" w:eastAsia="Times New Roman" w:hAnsi="Times New Roman" w:cs="Times New Roman"/>
      <w:color w:val="auto"/>
      <w:sz w:val="20"/>
      <w:szCs w:val="20"/>
    </w:rPr>
  </w:style>
  <w:style w:type="paragraph" w:styleId="BodyText">
    <w:name w:val="Body Text"/>
    <w:basedOn w:val="Normal"/>
    <w:link w:val="BodyTextChar"/>
    <w:uiPriority w:val="99"/>
    <w:semiHidden/>
    <w:unhideWhenUsed/>
    <w:rsid w:val="009F5459"/>
    <w:pPr>
      <w:spacing w:after="120"/>
    </w:pPr>
  </w:style>
  <w:style w:type="character" w:customStyle="1" w:styleId="BodyTextChar">
    <w:name w:val="Body Text Char"/>
    <w:basedOn w:val="DefaultParagraphFont"/>
    <w:link w:val="BodyText"/>
    <w:uiPriority w:val="99"/>
    <w:semiHidden/>
    <w:rsid w:val="009F5459"/>
    <w:rPr>
      <w:rFonts w:ascii="Arial" w:eastAsia="Arial" w:hAnsi="Arial" w:cs="Arial"/>
      <w:color w:val="000000"/>
      <w:sz w:val="22"/>
      <w:szCs w:val="22"/>
    </w:rPr>
  </w:style>
  <w:style w:type="paragraph" w:styleId="ListParagraph">
    <w:name w:val="List Paragraph"/>
    <w:basedOn w:val="Normal"/>
    <w:uiPriority w:val="34"/>
    <w:qFormat/>
    <w:rsid w:val="006F38D3"/>
    <w:pPr>
      <w:ind w:left="720"/>
    </w:pPr>
  </w:style>
  <w:style w:type="table" w:styleId="TableGrid">
    <w:name w:val="Table Grid"/>
    <w:basedOn w:val="TableNormal"/>
    <w:uiPriority w:val="59"/>
    <w:rsid w:val="00C26B6D"/>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D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D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edin.com/in/mohammadmetwally"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yperlink" Target="http://mmetwally.com"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mohammad.metwally@gmail.com" TargetMode="External"/><Relationship Id="rId14" Type="http://schemas.openxmlformats.org/officeDocument/2006/relationships/hyperlink" Target="https://www.tmforum.org/training-certification-leaderboard/exams-search/?sf_leaderboard_search%5bindividual%5d=Mohammad+Metwally" TargetMode="External"/><Relationship Id="rId22" Type="http://schemas.openxmlformats.org/officeDocument/2006/relationships/image" Target="media/image11.jpeg"/><Relationship Id="rId27" Type="http://schemas.openxmlformats.org/officeDocument/2006/relationships/hyperlink" Target="mailto:mohammad.metwally@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BA983-693D-4DFB-8D6B-300C0755D3F1}">
  <ds:schemaRefs>
    <ds:schemaRef ds:uri="http://schemas.openxmlformats.org/officeDocument/2006/bibliography"/>
  </ds:schemaRefs>
</ds:datastoreItem>
</file>

<file path=docMetadata/LabelInfo.xml><?xml version="1.0" encoding="utf-8"?>
<clbl:labelList xmlns:clbl="http://schemas.microsoft.com/office/2020/mipLabelMetadata">
  <clbl:label id="{1bc0f418-96a4-4caf-9d7c-ccc5ec7f9d91}" enabled="1" method="Privileged" siteId="{e0793d39-0939-496d-b129-198edd916fe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john smith</vt:lpstr>
    </vt:vector>
  </TitlesOfParts>
  <LinksUpToDate>false</LinksUpToDate>
  <CharactersWithSpaces>17957</CharactersWithSpaces>
  <SharedDoc>false</SharedDoc>
  <HyperlinkBase/>
  <HLinks>
    <vt:vector size="30" baseType="variant">
      <vt:variant>
        <vt:i4>2490460</vt:i4>
      </vt:variant>
      <vt:variant>
        <vt:i4>12</vt:i4>
      </vt:variant>
      <vt:variant>
        <vt:i4>0</vt:i4>
      </vt:variant>
      <vt:variant>
        <vt:i4>5</vt:i4>
      </vt:variant>
      <vt:variant>
        <vt:lpwstr>mailto:mohammad.metwally@gmail.com</vt:lpwstr>
      </vt:variant>
      <vt:variant>
        <vt:lpwstr/>
      </vt:variant>
      <vt:variant>
        <vt:i4>3670130</vt:i4>
      </vt:variant>
      <vt:variant>
        <vt:i4>9</vt:i4>
      </vt:variant>
      <vt:variant>
        <vt:i4>0</vt:i4>
      </vt:variant>
      <vt:variant>
        <vt:i4>5</vt:i4>
      </vt:variant>
      <vt:variant>
        <vt:lpwstr>https://www.tmforum.org/training-certification/exams/iframe-exams/</vt:lpwstr>
      </vt:variant>
      <vt:variant>
        <vt:lpwstr/>
      </vt:variant>
      <vt:variant>
        <vt:i4>6619186</vt:i4>
      </vt:variant>
      <vt:variant>
        <vt:i4>6</vt:i4>
      </vt:variant>
      <vt:variant>
        <vt:i4>0</vt:i4>
      </vt:variant>
      <vt:variant>
        <vt:i4>5</vt:i4>
      </vt:variant>
      <vt:variant>
        <vt:lpwstr>https://eg.linkedin.com/in/mohammadmetwally</vt:lpwstr>
      </vt:variant>
      <vt:variant>
        <vt:lpwstr/>
      </vt:variant>
      <vt:variant>
        <vt:i4>5177436</vt:i4>
      </vt:variant>
      <vt:variant>
        <vt:i4>3</vt:i4>
      </vt:variant>
      <vt:variant>
        <vt:i4>0</vt:i4>
      </vt:variant>
      <vt:variant>
        <vt:i4>5</vt:i4>
      </vt:variant>
      <vt:variant>
        <vt:lpwstr>http://mmetwally.com/</vt:lpwstr>
      </vt:variant>
      <vt:variant>
        <vt:lpwstr/>
      </vt:variant>
      <vt:variant>
        <vt:i4>2490460</vt:i4>
      </vt:variant>
      <vt:variant>
        <vt:i4>0</vt:i4>
      </vt:variant>
      <vt:variant>
        <vt:i4>0</vt:i4>
      </vt:variant>
      <vt:variant>
        <vt:i4>5</vt:i4>
      </vt:variant>
      <vt:variant>
        <vt:lpwstr>mailto:mohammad.metwally@gmail.com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smith</dc:title>
  <dc:subject/>
  <dc:creator/>
  <cp:keywords/>
  <dc:description/>
  <cp:lastModifiedBy/>
  <cp:revision>1</cp:revision>
  <cp:lastPrinted>2009-04-22T19:24:00Z</cp:lastPrinted>
  <dcterms:created xsi:type="dcterms:W3CDTF">2021-01-27T17:16:00Z</dcterms:created>
  <dcterms:modified xsi:type="dcterms:W3CDTF">2022-11-14T08:12:00Z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1482662958</vt:lpwstr>
  </property>
  <property fmtid="{D5CDD505-2E9C-101B-9397-08002B2CF9AE}" pid="6" name="MSIP_Label_1bc0f418-96a4-4caf-9d7c-ccc5ec7f9d91_Enabled">
    <vt:lpwstr>True</vt:lpwstr>
  </property>
  <property fmtid="{D5CDD505-2E9C-101B-9397-08002B2CF9AE}" pid="7" name="MSIP_Label_1bc0f418-96a4-4caf-9d7c-ccc5ec7f9d91_SiteId">
    <vt:lpwstr>e0793d39-0939-496d-b129-198edd916feb</vt:lpwstr>
  </property>
  <property fmtid="{D5CDD505-2E9C-101B-9397-08002B2CF9AE}" pid="8" name="MSIP_Label_1bc0f418-96a4-4caf-9d7c-ccc5ec7f9d91_SetDate">
    <vt:lpwstr>2019-12-10T13:10:35.2219726Z</vt:lpwstr>
  </property>
  <property fmtid="{D5CDD505-2E9C-101B-9397-08002B2CF9AE}" pid="9" name="MSIP_Label_1bc0f418-96a4-4caf-9d7c-ccc5ec7f9d91_Name">
    <vt:lpwstr>Unrestricted</vt:lpwstr>
  </property>
  <property fmtid="{D5CDD505-2E9C-101B-9397-08002B2CF9AE}" pid="10" name="MSIP_Label_1bc0f418-96a4-4caf-9d7c-ccc5ec7f9d91_ActionId">
    <vt:lpwstr>801cf418-a101-4907-be6b-5a249ae999eb</vt:lpwstr>
  </property>
  <property fmtid="{D5CDD505-2E9C-101B-9397-08002B2CF9AE}" pid="11" name="MSIP_Label_1bc0f418-96a4-4caf-9d7c-ccc5ec7f9d91_Extended_MSFT_Method">
    <vt:lpwstr>Manual</vt:lpwstr>
  </property>
  <property fmtid="{D5CDD505-2E9C-101B-9397-08002B2CF9AE}" pid="12" name="Sensitivity">
    <vt:lpwstr>Unrestricted</vt:lpwstr>
  </property>
</Properties>
</file>